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E7CBD" w14:textId="77777777" w:rsidR="00DC08E4" w:rsidRPr="005722FE" w:rsidRDefault="002036CC">
      <w:pPr>
        <w:pStyle w:val="Heading1"/>
        <w:jc w:val="center"/>
        <w:rPr>
          <w:lang w:val="it-IT"/>
        </w:rPr>
      </w:pPr>
      <w:r w:rsidRPr="005722FE">
        <w:rPr>
          <w:lang w:val="it-IT"/>
        </w:rPr>
        <w:t>Allegato 2 - Form per la Proposta di Traduzione</w:t>
      </w:r>
    </w:p>
    <w:p w14:paraId="231F46DF" w14:textId="77777777" w:rsidR="005722FE" w:rsidRDefault="002036CC" w:rsidP="005722FE">
      <w:pPr>
        <w:jc w:val="center"/>
        <w:rPr>
          <w:lang w:val="it-IT"/>
        </w:rPr>
      </w:pPr>
      <w:r w:rsidRPr="005722FE">
        <w:rPr>
          <w:lang w:val="it-IT"/>
        </w:rPr>
        <w:t>Compilare il presente modulo per proporre una traduzione nell’ambito della collaborazione tra la SUSLLF e la casa editrice BUR.</w:t>
      </w:r>
      <w:r w:rsidRPr="005722FE">
        <w:rPr>
          <w:lang w:val="it-IT"/>
        </w:rPr>
        <w:br/>
      </w:r>
    </w:p>
    <w:p w14:paraId="6A3D335F" w14:textId="48E8B973" w:rsidR="005722FE" w:rsidRDefault="002036CC" w:rsidP="00CF723F">
      <w:pPr>
        <w:spacing w:after="0" w:line="240" w:lineRule="auto"/>
        <w:jc w:val="center"/>
        <w:rPr>
          <w:lang w:val="it-IT"/>
        </w:rPr>
      </w:pPr>
      <w:r w:rsidRPr="005722FE">
        <w:rPr>
          <w:lang w:val="it-IT"/>
        </w:rPr>
        <w:t xml:space="preserve">Il modulo compilato deve essere inviato a: </w:t>
      </w:r>
    </w:p>
    <w:p w14:paraId="442960C1" w14:textId="367FE0B8" w:rsidR="00CF723F" w:rsidRPr="00CF723F" w:rsidRDefault="00A84FCB" w:rsidP="00CF723F">
      <w:pPr>
        <w:spacing w:after="0" w:line="240" w:lineRule="auto"/>
        <w:jc w:val="center"/>
        <w:rPr>
          <w:lang w:val="it-IT"/>
        </w:rPr>
      </w:pPr>
      <w:hyperlink r:id="rId8" w:history="1">
        <w:r w:rsidR="001351FA" w:rsidRPr="001351FA">
          <w:rPr>
            <w:rStyle w:val="Hyperlink"/>
            <w:color w:val="0070C0"/>
            <w:lang w:val="it-IT"/>
          </w:rPr>
          <w:t>francesca.dainese@unipd.it</w:t>
        </w:r>
      </w:hyperlink>
      <w:r w:rsidR="001351FA" w:rsidRPr="001351FA">
        <w:rPr>
          <w:color w:val="0070C0"/>
          <w:lang w:val="it-IT"/>
        </w:rPr>
        <w:t xml:space="preserve"> </w:t>
      </w:r>
      <w:r w:rsidR="002036CC" w:rsidRPr="005722FE">
        <w:rPr>
          <w:lang w:val="it-IT"/>
        </w:rPr>
        <w:t xml:space="preserve"> e </w:t>
      </w:r>
      <w:hyperlink r:id="rId9" w:history="1">
        <w:r w:rsidR="001351FA" w:rsidRPr="001351FA">
          <w:rPr>
            <w:rStyle w:val="Hyperlink"/>
            <w:color w:val="0070C0"/>
            <w:lang w:val="it-IT"/>
          </w:rPr>
          <w:t>eleonora.sparvoli@unimi.it</w:t>
        </w:r>
      </w:hyperlink>
      <w:r w:rsidR="001351FA" w:rsidRPr="001351FA">
        <w:rPr>
          <w:color w:val="0070C0"/>
          <w:lang w:val="it-IT"/>
        </w:rPr>
        <w:t xml:space="preserve"> </w:t>
      </w:r>
      <w:r w:rsidR="002036CC" w:rsidRPr="005722FE">
        <w:rPr>
          <w:lang w:val="it-IT"/>
        </w:rPr>
        <w:br/>
      </w:r>
    </w:p>
    <w:p w14:paraId="7DC0EA08" w14:textId="77777777" w:rsidR="00CF723F" w:rsidRPr="006973BC" w:rsidRDefault="00CF723F" w:rsidP="00CF723F">
      <w:pPr>
        <w:jc w:val="center"/>
        <w:rPr>
          <w:b/>
          <w:sz w:val="24"/>
          <w:szCs w:val="24"/>
          <w:lang w:val="it-IT"/>
        </w:rPr>
      </w:pPr>
    </w:p>
    <w:p w14:paraId="6842A459" w14:textId="67FA61C7" w:rsidR="00CF723F" w:rsidRPr="00CF723F" w:rsidRDefault="00CF723F" w:rsidP="00CF723F">
      <w:pPr>
        <w:jc w:val="center"/>
        <w:rPr>
          <w:b/>
          <w:sz w:val="40"/>
          <w:szCs w:val="24"/>
        </w:rPr>
      </w:pPr>
      <w:r w:rsidRPr="00CF723F">
        <w:rPr>
          <w:b/>
          <w:sz w:val="40"/>
          <w:szCs w:val="24"/>
        </w:rPr>
        <w:t>PRO</w:t>
      </w:r>
      <w:r>
        <w:rPr>
          <w:b/>
          <w:sz w:val="40"/>
          <w:szCs w:val="24"/>
        </w:rPr>
        <w:t>GETTO</w:t>
      </w:r>
      <w:r w:rsidRPr="00CF723F">
        <w:rPr>
          <w:b/>
          <w:sz w:val="40"/>
          <w:szCs w:val="24"/>
        </w:rPr>
        <w:t xml:space="preserve"> EDITORIALE</w:t>
      </w:r>
    </w:p>
    <w:tbl>
      <w:tblPr>
        <w:tblStyle w:val="PlainTable1"/>
        <w:tblW w:w="10525" w:type="dxa"/>
        <w:tblInd w:w="-743" w:type="dxa"/>
        <w:tblLook w:val="04A0" w:firstRow="1" w:lastRow="0" w:firstColumn="1" w:lastColumn="0" w:noHBand="0" w:noVBand="1"/>
      </w:tblPr>
      <w:tblGrid>
        <w:gridCol w:w="4800"/>
        <w:gridCol w:w="162"/>
        <w:gridCol w:w="5563"/>
      </w:tblGrid>
      <w:tr w:rsidR="005722FE" w:rsidRPr="001351FA" w14:paraId="11E224FF" w14:textId="77777777" w:rsidTr="001351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gridSpan w:val="2"/>
          </w:tcPr>
          <w:p w14:paraId="23E9D311" w14:textId="77777777" w:rsidR="001351FA" w:rsidRPr="001351FA" w:rsidRDefault="001351FA" w:rsidP="005722FE">
            <w:pPr>
              <w:rPr>
                <w:b w:val="0"/>
                <w:sz w:val="24"/>
                <w:szCs w:val="24"/>
                <w:lang w:val="it-IT"/>
              </w:rPr>
            </w:pPr>
          </w:p>
          <w:p w14:paraId="393C0746" w14:textId="4BF11D22" w:rsidR="001351FA" w:rsidRPr="001351FA" w:rsidRDefault="00CF723F" w:rsidP="00CF723F">
            <w:pPr>
              <w:rPr>
                <w:b w:val="0"/>
                <w:sz w:val="24"/>
                <w:szCs w:val="24"/>
              </w:rPr>
            </w:pPr>
            <w:r w:rsidRPr="001351FA">
              <w:rPr>
                <w:b w:val="0"/>
                <w:sz w:val="24"/>
                <w:szCs w:val="24"/>
              </w:rPr>
              <w:t>DATA</w:t>
            </w:r>
          </w:p>
        </w:tc>
        <w:tc>
          <w:tcPr>
            <w:tcW w:w="5563" w:type="dxa"/>
          </w:tcPr>
          <w:p w14:paraId="7378A590" w14:textId="77777777" w:rsidR="001351FA" w:rsidRDefault="001351FA" w:rsidP="005722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</w:p>
          <w:p w14:paraId="2455FD46" w14:textId="7FA3DA0D" w:rsidR="005722FE" w:rsidRPr="001351FA" w:rsidRDefault="005722FE" w:rsidP="005722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</w:p>
        </w:tc>
      </w:tr>
      <w:tr w:rsidR="00DC08E4" w:rsidRPr="001351FA" w14:paraId="762B5B23" w14:textId="77777777" w:rsidTr="00135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6C2A49C" w14:textId="77777777" w:rsidR="005722FE" w:rsidRPr="001351FA" w:rsidRDefault="005722FE" w:rsidP="005722FE">
            <w:pPr>
              <w:rPr>
                <w:sz w:val="24"/>
                <w:szCs w:val="24"/>
              </w:rPr>
            </w:pPr>
          </w:p>
          <w:p w14:paraId="2BB217D0" w14:textId="7F2C52DE" w:rsidR="00DC08E4" w:rsidRPr="001351FA" w:rsidRDefault="002036CC" w:rsidP="005722FE">
            <w:pPr>
              <w:rPr>
                <w:sz w:val="24"/>
                <w:szCs w:val="24"/>
              </w:rPr>
            </w:pPr>
            <w:r w:rsidRPr="001351FA">
              <w:rPr>
                <w:sz w:val="24"/>
                <w:szCs w:val="24"/>
              </w:rPr>
              <w:t>Nome del proponente</w:t>
            </w:r>
            <w:r w:rsidRPr="001351FA">
              <w:rPr>
                <w:sz w:val="24"/>
                <w:szCs w:val="24"/>
              </w:rPr>
              <w:br/>
            </w:r>
          </w:p>
        </w:tc>
        <w:tc>
          <w:tcPr>
            <w:tcW w:w="5563" w:type="dxa"/>
          </w:tcPr>
          <w:p w14:paraId="6A4863D9" w14:textId="77777777" w:rsidR="00DC08E4" w:rsidRPr="001351FA" w:rsidRDefault="00DC08E4" w:rsidP="00572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C08E4" w:rsidRPr="001351FA" w14:paraId="1D7E06B6" w14:textId="77777777" w:rsidTr="001351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E161E5D" w14:textId="77777777" w:rsidR="005722FE" w:rsidRPr="001351FA" w:rsidRDefault="005722FE" w:rsidP="005722FE">
            <w:pPr>
              <w:rPr>
                <w:sz w:val="24"/>
                <w:szCs w:val="24"/>
              </w:rPr>
            </w:pPr>
          </w:p>
          <w:p w14:paraId="78544FB6" w14:textId="7483C47E" w:rsidR="00DC08E4" w:rsidRPr="001351FA" w:rsidRDefault="002036CC" w:rsidP="005722FE">
            <w:pPr>
              <w:rPr>
                <w:sz w:val="24"/>
                <w:szCs w:val="24"/>
              </w:rPr>
            </w:pPr>
            <w:r w:rsidRPr="001351FA">
              <w:rPr>
                <w:sz w:val="24"/>
                <w:szCs w:val="24"/>
              </w:rPr>
              <w:t>Autore opera originale</w:t>
            </w:r>
            <w:r w:rsidRPr="001351FA">
              <w:rPr>
                <w:sz w:val="24"/>
                <w:szCs w:val="24"/>
              </w:rPr>
              <w:br/>
            </w:r>
          </w:p>
        </w:tc>
        <w:tc>
          <w:tcPr>
            <w:tcW w:w="5563" w:type="dxa"/>
          </w:tcPr>
          <w:p w14:paraId="5582FF03" w14:textId="77777777" w:rsidR="00DC08E4" w:rsidRPr="001351FA" w:rsidRDefault="00DC08E4" w:rsidP="00572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4"/>
                <w:szCs w:val="24"/>
              </w:rPr>
            </w:pPr>
          </w:p>
        </w:tc>
      </w:tr>
      <w:tr w:rsidR="00DC08E4" w:rsidRPr="001351FA" w14:paraId="20DE18E4" w14:textId="77777777" w:rsidTr="00135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gridSpan w:val="2"/>
          </w:tcPr>
          <w:p w14:paraId="29BC93DD" w14:textId="77777777" w:rsidR="005722FE" w:rsidRPr="001351FA" w:rsidRDefault="005722FE" w:rsidP="005722FE">
            <w:pPr>
              <w:rPr>
                <w:sz w:val="24"/>
                <w:szCs w:val="24"/>
              </w:rPr>
            </w:pPr>
          </w:p>
          <w:p w14:paraId="06D427D2" w14:textId="3197DB15" w:rsidR="00DC08E4" w:rsidRPr="001351FA" w:rsidRDefault="002036CC" w:rsidP="005722FE">
            <w:pPr>
              <w:rPr>
                <w:sz w:val="24"/>
                <w:szCs w:val="24"/>
              </w:rPr>
            </w:pPr>
            <w:r w:rsidRPr="001351FA">
              <w:rPr>
                <w:sz w:val="24"/>
                <w:szCs w:val="24"/>
              </w:rPr>
              <w:t>Titolo opera originale</w:t>
            </w:r>
            <w:r w:rsidRPr="001351FA">
              <w:rPr>
                <w:sz w:val="24"/>
                <w:szCs w:val="24"/>
              </w:rPr>
              <w:br/>
            </w:r>
          </w:p>
        </w:tc>
        <w:tc>
          <w:tcPr>
            <w:tcW w:w="5563" w:type="dxa"/>
          </w:tcPr>
          <w:p w14:paraId="14086381" w14:textId="77777777" w:rsidR="00DC08E4" w:rsidRPr="001351FA" w:rsidRDefault="00DC08E4" w:rsidP="00572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C08E4" w:rsidRPr="007A7719" w14:paraId="575B0571" w14:textId="77777777" w:rsidTr="001351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764C938" w14:textId="77777777" w:rsidR="005722FE" w:rsidRPr="001351FA" w:rsidRDefault="005722FE" w:rsidP="005722FE">
            <w:pPr>
              <w:rPr>
                <w:sz w:val="24"/>
                <w:szCs w:val="24"/>
                <w:lang w:val="it-IT"/>
              </w:rPr>
            </w:pPr>
          </w:p>
          <w:p w14:paraId="036DB22E" w14:textId="428159F4" w:rsidR="00DC08E4" w:rsidRPr="001351FA" w:rsidRDefault="002036CC" w:rsidP="005722FE">
            <w:pPr>
              <w:rPr>
                <w:sz w:val="24"/>
                <w:szCs w:val="24"/>
                <w:lang w:val="it-IT"/>
              </w:rPr>
            </w:pPr>
            <w:r w:rsidRPr="001351FA">
              <w:rPr>
                <w:sz w:val="24"/>
                <w:szCs w:val="24"/>
                <w:lang w:val="it-IT"/>
              </w:rPr>
              <w:t>Luogo di edizione opera originale</w:t>
            </w:r>
            <w:r w:rsidRPr="001351FA">
              <w:rPr>
                <w:sz w:val="24"/>
                <w:szCs w:val="24"/>
                <w:lang w:val="it-IT"/>
              </w:rPr>
              <w:br/>
            </w:r>
          </w:p>
        </w:tc>
        <w:tc>
          <w:tcPr>
            <w:tcW w:w="5563" w:type="dxa"/>
          </w:tcPr>
          <w:p w14:paraId="22594FE7" w14:textId="77777777" w:rsidR="00DC08E4" w:rsidRPr="001351FA" w:rsidRDefault="00DC08E4" w:rsidP="00572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it-IT"/>
              </w:rPr>
            </w:pPr>
          </w:p>
        </w:tc>
      </w:tr>
      <w:tr w:rsidR="00DC08E4" w:rsidRPr="001351FA" w14:paraId="2FCE9C6A" w14:textId="77777777" w:rsidTr="00135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gridSpan w:val="2"/>
          </w:tcPr>
          <w:p w14:paraId="38D3793C" w14:textId="77777777" w:rsidR="005722FE" w:rsidRPr="001351FA" w:rsidRDefault="005722FE" w:rsidP="005722FE">
            <w:pPr>
              <w:rPr>
                <w:sz w:val="24"/>
                <w:szCs w:val="24"/>
                <w:lang w:val="it-IT"/>
              </w:rPr>
            </w:pPr>
          </w:p>
          <w:p w14:paraId="59ECA68D" w14:textId="7088528A" w:rsidR="00DC08E4" w:rsidRPr="001351FA" w:rsidRDefault="002036CC" w:rsidP="005722FE">
            <w:pPr>
              <w:rPr>
                <w:sz w:val="24"/>
                <w:szCs w:val="24"/>
                <w:lang w:val="it-IT"/>
              </w:rPr>
            </w:pPr>
            <w:r w:rsidRPr="001351FA">
              <w:rPr>
                <w:sz w:val="24"/>
                <w:szCs w:val="24"/>
                <w:lang w:val="it-IT"/>
              </w:rPr>
              <w:t>Casa editrice opera originale</w:t>
            </w:r>
            <w:r w:rsidRPr="001351FA">
              <w:rPr>
                <w:sz w:val="24"/>
                <w:szCs w:val="24"/>
                <w:lang w:val="it-IT"/>
              </w:rPr>
              <w:br/>
            </w:r>
          </w:p>
        </w:tc>
        <w:tc>
          <w:tcPr>
            <w:tcW w:w="5563" w:type="dxa"/>
          </w:tcPr>
          <w:p w14:paraId="66BE5BA4" w14:textId="77777777" w:rsidR="00DC08E4" w:rsidRPr="001351FA" w:rsidRDefault="00DC08E4" w:rsidP="00572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it-IT"/>
              </w:rPr>
            </w:pPr>
          </w:p>
        </w:tc>
      </w:tr>
      <w:tr w:rsidR="00DC08E4" w:rsidRPr="001351FA" w14:paraId="26E40846" w14:textId="77777777" w:rsidTr="001351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gridSpan w:val="2"/>
          </w:tcPr>
          <w:p w14:paraId="352F5CF5" w14:textId="77777777" w:rsidR="005722FE" w:rsidRPr="001351FA" w:rsidRDefault="005722FE" w:rsidP="005722FE">
            <w:pPr>
              <w:rPr>
                <w:sz w:val="24"/>
                <w:szCs w:val="24"/>
                <w:lang w:val="it-IT"/>
              </w:rPr>
            </w:pPr>
          </w:p>
          <w:p w14:paraId="24534F53" w14:textId="23DECB70" w:rsidR="00DC08E4" w:rsidRPr="001351FA" w:rsidRDefault="002036CC" w:rsidP="005722FE">
            <w:pPr>
              <w:rPr>
                <w:sz w:val="24"/>
                <w:szCs w:val="24"/>
                <w:lang w:val="it-IT"/>
              </w:rPr>
            </w:pPr>
            <w:r w:rsidRPr="001351FA">
              <w:rPr>
                <w:sz w:val="24"/>
                <w:szCs w:val="24"/>
                <w:lang w:val="it-IT"/>
              </w:rPr>
              <w:t>Data prima pubblicazione</w:t>
            </w:r>
            <w:r w:rsidRPr="001351FA">
              <w:rPr>
                <w:sz w:val="24"/>
                <w:szCs w:val="24"/>
                <w:lang w:val="it-IT"/>
              </w:rPr>
              <w:br/>
            </w:r>
          </w:p>
        </w:tc>
        <w:tc>
          <w:tcPr>
            <w:tcW w:w="5563" w:type="dxa"/>
          </w:tcPr>
          <w:p w14:paraId="2B16DB33" w14:textId="77777777" w:rsidR="00DC08E4" w:rsidRPr="001351FA" w:rsidRDefault="00DC08E4" w:rsidP="00572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it-IT"/>
              </w:rPr>
            </w:pPr>
          </w:p>
        </w:tc>
      </w:tr>
      <w:tr w:rsidR="00DC08E4" w:rsidRPr="001351FA" w14:paraId="4F47A0A6" w14:textId="77777777" w:rsidTr="00135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gridSpan w:val="2"/>
          </w:tcPr>
          <w:p w14:paraId="32FA8F8A" w14:textId="77777777" w:rsidR="005722FE" w:rsidRPr="001351FA" w:rsidRDefault="005722FE" w:rsidP="005722FE">
            <w:pPr>
              <w:rPr>
                <w:sz w:val="24"/>
                <w:szCs w:val="24"/>
                <w:lang w:val="it-IT"/>
              </w:rPr>
            </w:pPr>
          </w:p>
          <w:p w14:paraId="151E299E" w14:textId="750DF19A" w:rsidR="00DC08E4" w:rsidRPr="001351FA" w:rsidRDefault="002036CC" w:rsidP="005722FE">
            <w:pPr>
              <w:rPr>
                <w:sz w:val="24"/>
                <w:szCs w:val="24"/>
                <w:lang w:val="it-IT"/>
              </w:rPr>
            </w:pPr>
            <w:r w:rsidRPr="001351FA">
              <w:rPr>
                <w:sz w:val="24"/>
                <w:szCs w:val="24"/>
                <w:lang w:val="it-IT"/>
              </w:rPr>
              <w:t>Autore traduzione italiana</w:t>
            </w:r>
            <w:r w:rsidRPr="001351FA">
              <w:rPr>
                <w:sz w:val="24"/>
                <w:szCs w:val="24"/>
                <w:lang w:val="it-IT"/>
              </w:rPr>
              <w:br/>
            </w:r>
          </w:p>
        </w:tc>
        <w:tc>
          <w:tcPr>
            <w:tcW w:w="5563" w:type="dxa"/>
          </w:tcPr>
          <w:p w14:paraId="412F511D" w14:textId="77777777" w:rsidR="00DC08E4" w:rsidRPr="001351FA" w:rsidRDefault="00DC08E4" w:rsidP="00572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it-IT"/>
              </w:rPr>
            </w:pPr>
          </w:p>
        </w:tc>
      </w:tr>
      <w:tr w:rsidR="00DC08E4" w:rsidRPr="001351FA" w14:paraId="6B47ABEB" w14:textId="77777777" w:rsidTr="001351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gridSpan w:val="2"/>
          </w:tcPr>
          <w:p w14:paraId="244CED68" w14:textId="77777777" w:rsidR="005722FE" w:rsidRPr="001351FA" w:rsidRDefault="005722FE" w:rsidP="005722FE">
            <w:pPr>
              <w:rPr>
                <w:sz w:val="24"/>
                <w:szCs w:val="24"/>
                <w:lang w:val="it-IT"/>
              </w:rPr>
            </w:pPr>
          </w:p>
          <w:p w14:paraId="09EAD55A" w14:textId="51617EDE" w:rsidR="00DC08E4" w:rsidRPr="001351FA" w:rsidRDefault="002036CC" w:rsidP="005722FE">
            <w:pPr>
              <w:rPr>
                <w:sz w:val="24"/>
                <w:szCs w:val="24"/>
                <w:lang w:val="it-IT"/>
              </w:rPr>
            </w:pPr>
            <w:r w:rsidRPr="001351FA">
              <w:rPr>
                <w:sz w:val="24"/>
                <w:szCs w:val="24"/>
                <w:lang w:val="it-IT"/>
              </w:rPr>
              <w:t>Titolo in lingua italiana</w:t>
            </w:r>
            <w:r w:rsidRPr="001351FA">
              <w:rPr>
                <w:sz w:val="24"/>
                <w:szCs w:val="24"/>
                <w:lang w:val="it-IT"/>
              </w:rPr>
              <w:br/>
            </w:r>
          </w:p>
        </w:tc>
        <w:tc>
          <w:tcPr>
            <w:tcW w:w="5563" w:type="dxa"/>
          </w:tcPr>
          <w:p w14:paraId="11079765" w14:textId="77777777" w:rsidR="00DC08E4" w:rsidRPr="001351FA" w:rsidRDefault="00DC08E4" w:rsidP="00572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it-IT"/>
              </w:rPr>
            </w:pPr>
          </w:p>
        </w:tc>
      </w:tr>
      <w:tr w:rsidR="00DC08E4" w:rsidRPr="001351FA" w14:paraId="14905B40" w14:textId="77777777" w:rsidTr="00CF7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gridSpan w:val="2"/>
          </w:tcPr>
          <w:p w14:paraId="47E27502" w14:textId="77777777" w:rsidR="005722FE" w:rsidRPr="001351FA" w:rsidRDefault="005722FE" w:rsidP="005722FE">
            <w:pPr>
              <w:rPr>
                <w:sz w:val="24"/>
                <w:szCs w:val="24"/>
                <w:lang w:val="it-IT"/>
              </w:rPr>
            </w:pPr>
          </w:p>
          <w:p w14:paraId="379B5959" w14:textId="363C71B1" w:rsidR="00DC08E4" w:rsidRPr="001351FA" w:rsidRDefault="005722FE" w:rsidP="005722FE">
            <w:pPr>
              <w:rPr>
                <w:sz w:val="24"/>
                <w:szCs w:val="24"/>
                <w:lang w:val="it-IT"/>
              </w:rPr>
            </w:pPr>
            <w:r w:rsidRPr="001351FA">
              <w:rPr>
                <w:sz w:val="24"/>
                <w:szCs w:val="24"/>
                <w:lang w:val="it-IT"/>
              </w:rPr>
              <w:t>Nome del traduttore</w:t>
            </w:r>
            <w:r w:rsidR="002036CC" w:rsidRPr="001351FA">
              <w:rPr>
                <w:sz w:val="24"/>
                <w:szCs w:val="24"/>
                <w:lang w:val="it-IT"/>
              </w:rPr>
              <w:br/>
            </w:r>
          </w:p>
        </w:tc>
        <w:tc>
          <w:tcPr>
            <w:tcW w:w="5563" w:type="dxa"/>
          </w:tcPr>
          <w:p w14:paraId="5DBF724A" w14:textId="77777777" w:rsidR="00DC08E4" w:rsidRPr="001351FA" w:rsidRDefault="00DC08E4" w:rsidP="00572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it-IT"/>
              </w:rPr>
            </w:pPr>
          </w:p>
        </w:tc>
      </w:tr>
      <w:tr w:rsidR="00DC08E4" w:rsidRPr="001351FA" w14:paraId="0D70BAA3" w14:textId="77777777" w:rsidTr="001351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gridSpan w:val="2"/>
          </w:tcPr>
          <w:p w14:paraId="4DED40A9" w14:textId="77777777" w:rsidR="005722FE" w:rsidRPr="001351FA" w:rsidRDefault="005722FE" w:rsidP="005722FE">
            <w:pPr>
              <w:rPr>
                <w:sz w:val="24"/>
                <w:szCs w:val="24"/>
                <w:lang w:val="it-IT"/>
              </w:rPr>
            </w:pPr>
          </w:p>
          <w:p w14:paraId="01095BFA" w14:textId="55AFA22B" w:rsidR="00DC08E4" w:rsidRPr="001351FA" w:rsidRDefault="002036CC" w:rsidP="005722FE">
            <w:pPr>
              <w:rPr>
                <w:sz w:val="24"/>
                <w:szCs w:val="24"/>
                <w:lang w:val="it-IT"/>
              </w:rPr>
            </w:pPr>
            <w:r w:rsidRPr="001351FA">
              <w:rPr>
                <w:sz w:val="24"/>
                <w:szCs w:val="24"/>
                <w:lang w:val="it-IT"/>
              </w:rPr>
              <w:lastRenderedPageBreak/>
              <w:t>Luogo edizione italiana</w:t>
            </w:r>
            <w:r w:rsidRPr="001351FA">
              <w:rPr>
                <w:sz w:val="24"/>
                <w:szCs w:val="24"/>
                <w:lang w:val="it-IT"/>
              </w:rPr>
              <w:br/>
            </w:r>
          </w:p>
        </w:tc>
        <w:tc>
          <w:tcPr>
            <w:tcW w:w="5563" w:type="dxa"/>
          </w:tcPr>
          <w:p w14:paraId="5F1A425C" w14:textId="77777777" w:rsidR="00DC08E4" w:rsidRPr="001351FA" w:rsidRDefault="00DC08E4" w:rsidP="00572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it-IT"/>
              </w:rPr>
            </w:pPr>
          </w:p>
        </w:tc>
      </w:tr>
      <w:tr w:rsidR="00DC08E4" w:rsidRPr="001351FA" w14:paraId="4B65BEAA" w14:textId="77777777" w:rsidTr="00135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gridSpan w:val="2"/>
          </w:tcPr>
          <w:p w14:paraId="38913AD5" w14:textId="77777777" w:rsidR="005722FE" w:rsidRPr="001351FA" w:rsidRDefault="005722FE" w:rsidP="005722FE">
            <w:pPr>
              <w:rPr>
                <w:sz w:val="24"/>
                <w:szCs w:val="24"/>
                <w:lang w:val="it-IT"/>
              </w:rPr>
            </w:pPr>
          </w:p>
          <w:p w14:paraId="38B4BDC8" w14:textId="21D66299" w:rsidR="00DC08E4" w:rsidRPr="001351FA" w:rsidRDefault="002036CC" w:rsidP="005722FE">
            <w:pPr>
              <w:rPr>
                <w:sz w:val="24"/>
                <w:szCs w:val="24"/>
                <w:lang w:val="it-IT"/>
              </w:rPr>
            </w:pPr>
            <w:r w:rsidRPr="001351FA">
              <w:rPr>
                <w:sz w:val="24"/>
                <w:szCs w:val="24"/>
                <w:lang w:val="it-IT"/>
              </w:rPr>
              <w:t>Casa editrice italiana</w:t>
            </w:r>
            <w:r w:rsidRPr="001351FA">
              <w:rPr>
                <w:sz w:val="24"/>
                <w:szCs w:val="24"/>
                <w:lang w:val="it-IT"/>
              </w:rPr>
              <w:br/>
            </w:r>
          </w:p>
        </w:tc>
        <w:tc>
          <w:tcPr>
            <w:tcW w:w="5563" w:type="dxa"/>
          </w:tcPr>
          <w:p w14:paraId="08E16ED6" w14:textId="77777777" w:rsidR="00DC08E4" w:rsidRPr="001351FA" w:rsidRDefault="00DC08E4" w:rsidP="00572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it-IT"/>
              </w:rPr>
            </w:pPr>
          </w:p>
        </w:tc>
      </w:tr>
      <w:tr w:rsidR="00DC08E4" w:rsidRPr="001351FA" w14:paraId="504C0D05" w14:textId="77777777" w:rsidTr="001351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gridSpan w:val="2"/>
          </w:tcPr>
          <w:p w14:paraId="08D3C0FC" w14:textId="77777777" w:rsidR="005722FE" w:rsidRPr="001351FA" w:rsidRDefault="005722FE" w:rsidP="005722FE">
            <w:pPr>
              <w:rPr>
                <w:sz w:val="24"/>
                <w:szCs w:val="24"/>
                <w:lang w:val="it-IT"/>
              </w:rPr>
            </w:pPr>
          </w:p>
          <w:p w14:paraId="19505F12" w14:textId="368AE083" w:rsidR="00DC08E4" w:rsidRPr="001351FA" w:rsidRDefault="002036CC" w:rsidP="005722FE">
            <w:pPr>
              <w:rPr>
                <w:sz w:val="24"/>
                <w:szCs w:val="24"/>
                <w:lang w:val="it-IT"/>
              </w:rPr>
            </w:pPr>
            <w:r w:rsidRPr="001351FA">
              <w:rPr>
                <w:sz w:val="24"/>
                <w:szCs w:val="24"/>
                <w:lang w:val="it-IT"/>
              </w:rPr>
              <w:t>Data pubblicazione italiana</w:t>
            </w:r>
            <w:r w:rsidRPr="001351FA">
              <w:rPr>
                <w:sz w:val="24"/>
                <w:szCs w:val="24"/>
                <w:lang w:val="it-IT"/>
              </w:rPr>
              <w:br/>
            </w:r>
          </w:p>
        </w:tc>
        <w:tc>
          <w:tcPr>
            <w:tcW w:w="5563" w:type="dxa"/>
          </w:tcPr>
          <w:p w14:paraId="3B5BEAD0" w14:textId="77777777" w:rsidR="00DC08E4" w:rsidRPr="001351FA" w:rsidRDefault="00DC08E4" w:rsidP="00572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it-IT"/>
              </w:rPr>
            </w:pPr>
          </w:p>
        </w:tc>
      </w:tr>
      <w:tr w:rsidR="005722FE" w:rsidRPr="007A7719" w14:paraId="32B257D2" w14:textId="77777777" w:rsidTr="00135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5" w:type="dxa"/>
            <w:gridSpan w:val="3"/>
          </w:tcPr>
          <w:p w14:paraId="7B2608D5" w14:textId="77777777" w:rsidR="005722FE" w:rsidRPr="001351FA" w:rsidRDefault="005722FE" w:rsidP="005722FE">
            <w:pPr>
              <w:rPr>
                <w:sz w:val="24"/>
                <w:szCs w:val="24"/>
                <w:lang w:val="it-IT"/>
              </w:rPr>
            </w:pPr>
          </w:p>
          <w:p w14:paraId="6F089C89" w14:textId="3E9F2A49" w:rsidR="005722FE" w:rsidRPr="001351FA" w:rsidRDefault="005722FE" w:rsidP="005722FE">
            <w:pPr>
              <w:rPr>
                <w:sz w:val="24"/>
                <w:szCs w:val="24"/>
                <w:lang w:val="it-IT"/>
              </w:rPr>
            </w:pPr>
            <w:r w:rsidRPr="001351FA">
              <w:rPr>
                <w:sz w:val="24"/>
                <w:szCs w:val="24"/>
                <w:lang w:val="it-IT"/>
              </w:rPr>
              <w:t>Breve riassunto dell'opera (max. 10 righe)</w:t>
            </w:r>
          </w:p>
          <w:p w14:paraId="5A776D8B" w14:textId="1C010AD0" w:rsidR="005722FE" w:rsidRPr="001351FA" w:rsidRDefault="005722FE" w:rsidP="005722FE">
            <w:pPr>
              <w:rPr>
                <w:sz w:val="24"/>
                <w:szCs w:val="24"/>
                <w:lang w:val="it-IT"/>
              </w:rPr>
            </w:pPr>
          </w:p>
        </w:tc>
      </w:tr>
      <w:tr w:rsidR="005722FE" w:rsidRPr="007A7719" w14:paraId="3EF59836" w14:textId="77777777" w:rsidTr="001351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5" w:type="dxa"/>
            <w:gridSpan w:val="3"/>
          </w:tcPr>
          <w:p w14:paraId="358F1F0C" w14:textId="77777777" w:rsidR="005722FE" w:rsidRPr="001351FA" w:rsidRDefault="005722FE" w:rsidP="005722FE">
            <w:pPr>
              <w:rPr>
                <w:sz w:val="24"/>
                <w:szCs w:val="24"/>
                <w:lang w:val="it-IT"/>
              </w:rPr>
            </w:pPr>
          </w:p>
          <w:p w14:paraId="73A0A2F5" w14:textId="77777777" w:rsidR="005722FE" w:rsidRPr="001351FA" w:rsidRDefault="005722FE" w:rsidP="005722FE">
            <w:pPr>
              <w:rPr>
                <w:sz w:val="24"/>
                <w:szCs w:val="24"/>
                <w:lang w:val="it-IT"/>
              </w:rPr>
            </w:pPr>
          </w:p>
          <w:p w14:paraId="18C5D582" w14:textId="77777777" w:rsidR="005722FE" w:rsidRPr="001351FA" w:rsidRDefault="005722FE" w:rsidP="005722FE">
            <w:pPr>
              <w:rPr>
                <w:sz w:val="24"/>
                <w:szCs w:val="24"/>
                <w:lang w:val="it-IT"/>
              </w:rPr>
            </w:pPr>
          </w:p>
          <w:p w14:paraId="2B1EE899" w14:textId="77777777" w:rsidR="005722FE" w:rsidRPr="001351FA" w:rsidRDefault="005722FE" w:rsidP="005722FE">
            <w:pPr>
              <w:rPr>
                <w:sz w:val="24"/>
                <w:szCs w:val="24"/>
                <w:lang w:val="it-IT"/>
              </w:rPr>
            </w:pPr>
          </w:p>
          <w:p w14:paraId="0658ABC7" w14:textId="77777777" w:rsidR="005722FE" w:rsidRPr="001351FA" w:rsidRDefault="005722FE" w:rsidP="005722FE">
            <w:pPr>
              <w:rPr>
                <w:sz w:val="24"/>
                <w:szCs w:val="24"/>
                <w:lang w:val="it-IT"/>
              </w:rPr>
            </w:pPr>
          </w:p>
          <w:p w14:paraId="527C911D" w14:textId="28E54D40" w:rsidR="005722FE" w:rsidRDefault="005722FE" w:rsidP="005722FE">
            <w:pPr>
              <w:rPr>
                <w:b w:val="0"/>
                <w:bCs w:val="0"/>
                <w:sz w:val="24"/>
                <w:szCs w:val="24"/>
                <w:lang w:val="it-IT"/>
              </w:rPr>
            </w:pPr>
          </w:p>
          <w:p w14:paraId="7FD14E36" w14:textId="1BB27624" w:rsidR="001351FA" w:rsidRDefault="001351FA" w:rsidP="005722FE">
            <w:pPr>
              <w:rPr>
                <w:b w:val="0"/>
                <w:bCs w:val="0"/>
                <w:sz w:val="24"/>
                <w:szCs w:val="24"/>
                <w:lang w:val="it-IT"/>
              </w:rPr>
            </w:pPr>
          </w:p>
          <w:p w14:paraId="286AF4C2" w14:textId="2A3C7A5D" w:rsidR="001351FA" w:rsidRDefault="001351FA" w:rsidP="005722FE">
            <w:pPr>
              <w:rPr>
                <w:b w:val="0"/>
                <w:bCs w:val="0"/>
                <w:sz w:val="24"/>
                <w:szCs w:val="24"/>
                <w:lang w:val="it-IT"/>
              </w:rPr>
            </w:pPr>
          </w:p>
          <w:p w14:paraId="6D2F0AFD" w14:textId="40C57782" w:rsidR="001351FA" w:rsidRDefault="001351FA" w:rsidP="005722FE">
            <w:pPr>
              <w:rPr>
                <w:b w:val="0"/>
                <w:bCs w:val="0"/>
                <w:sz w:val="24"/>
                <w:szCs w:val="24"/>
                <w:lang w:val="it-IT"/>
              </w:rPr>
            </w:pPr>
          </w:p>
          <w:p w14:paraId="728689C5" w14:textId="2E6038B6" w:rsidR="001351FA" w:rsidRDefault="001351FA" w:rsidP="005722FE">
            <w:pPr>
              <w:rPr>
                <w:b w:val="0"/>
                <w:bCs w:val="0"/>
                <w:sz w:val="24"/>
                <w:szCs w:val="24"/>
                <w:lang w:val="it-IT"/>
              </w:rPr>
            </w:pPr>
          </w:p>
          <w:p w14:paraId="3C6C788E" w14:textId="2859C2A5" w:rsidR="001351FA" w:rsidRDefault="001351FA" w:rsidP="005722FE">
            <w:pPr>
              <w:rPr>
                <w:b w:val="0"/>
                <w:bCs w:val="0"/>
                <w:sz w:val="24"/>
                <w:szCs w:val="24"/>
                <w:lang w:val="it-IT"/>
              </w:rPr>
            </w:pPr>
          </w:p>
          <w:p w14:paraId="168CEC5E" w14:textId="37547D02" w:rsidR="001351FA" w:rsidRDefault="001351FA" w:rsidP="005722FE">
            <w:pPr>
              <w:rPr>
                <w:b w:val="0"/>
                <w:bCs w:val="0"/>
                <w:sz w:val="24"/>
                <w:szCs w:val="24"/>
                <w:lang w:val="it-IT"/>
              </w:rPr>
            </w:pPr>
          </w:p>
          <w:p w14:paraId="3F4C8BAB" w14:textId="76970612" w:rsidR="001351FA" w:rsidRDefault="001351FA" w:rsidP="005722FE">
            <w:pPr>
              <w:rPr>
                <w:b w:val="0"/>
                <w:bCs w:val="0"/>
                <w:sz w:val="24"/>
                <w:szCs w:val="24"/>
                <w:lang w:val="it-IT"/>
              </w:rPr>
            </w:pPr>
          </w:p>
          <w:p w14:paraId="1AD0D069" w14:textId="77777777" w:rsidR="001351FA" w:rsidRPr="001351FA" w:rsidRDefault="001351FA" w:rsidP="005722FE">
            <w:pPr>
              <w:rPr>
                <w:sz w:val="24"/>
                <w:szCs w:val="24"/>
                <w:lang w:val="it-IT"/>
              </w:rPr>
            </w:pPr>
          </w:p>
          <w:p w14:paraId="1E9EEF09" w14:textId="77777777" w:rsidR="005722FE" w:rsidRPr="001351FA" w:rsidRDefault="005722FE" w:rsidP="005722FE">
            <w:pPr>
              <w:rPr>
                <w:sz w:val="24"/>
                <w:szCs w:val="24"/>
                <w:lang w:val="it-IT"/>
              </w:rPr>
            </w:pPr>
          </w:p>
          <w:p w14:paraId="39A418E7" w14:textId="77777777" w:rsidR="005722FE" w:rsidRPr="001351FA" w:rsidRDefault="005722FE" w:rsidP="005722FE">
            <w:pPr>
              <w:rPr>
                <w:sz w:val="24"/>
                <w:szCs w:val="24"/>
                <w:lang w:val="it-IT"/>
              </w:rPr>
            </w:pPr>
          </w:p>
          <w:p w14:paraId="049ABA9C" w14:textId="5244EF7B" w:rsidR="005722FE" w:rsidRPr="001351FA" w:rsidRDefault="005722FE" w:rsidP="005722FE">
            <w:pPr>
              <w:rPr>
                <w:sz w:val="24"/>
                <w:szCs w:val="24"/>
                <w:lang w:val="it-IT"/>
              </w:rPr>
            </w:pPr>
          </w:p>
        </w:tc>
      </w:tr>
      <w:tr w:rsidR="005722FE" w:rsidRPr="007A7719" w14:paraId="44DABCF7" w14:textId="77777777" w:rsidTr="00135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5" w:type="dxa"/>
            <w:gridSpan w:val="3"/>
          </w:tcPr>
          <w:p w14:paraId="638ABC52" w14:textId="77777777" w:rsidR="005722FE" w:rsidRPr="001351FA" w:rsidRDefault="005722FE" w:rsidP="005722FE">
            <w:pPr>
              <w:rPr>
                <w:sz w:val="24"/>
                <w:szCs w:val="24"/>
                <w:lang w:val="it-IT"/>
              </w:rPr>
            </w:pPr>
          </w:p>
          <w:p w14:paraId="099F293B" w14:textId="77777777" w:rsidR="005722FE" w:rsidRPr="001351FA" w:rsidRDefault="005722FE" w:rsidP="005722FE">
            <w:pPr>
              <w:rPr>
                <w:sz w:val="24"/>
                <w:szCs w:val="24"/>
                <w:lang w:val="it-IT"/>
              </w:rPr>
            </w:pPr>
            <w:r w:rsidRPr="001351FA">
              <w:rPr>
                <w:sz w:val="24"/>
                <w:szCs w:val="24"/>
                <w:lang w:val="it-IT"/>
              </w:rPr>
              <w:t>14. Motivazioni della proposta (max. 20 righe)</w:t>
            </w:r>
          </w:p>
          <w:p w14:paraId="6E260D57" w14:textId="5C677FD0" w:rsidR="005722FE" w:rsidRPr="001351FA" w:rsidRDefault="005722FE" w:rsidP="005722FE">
            <w:pPr>
              <w:rPr>
                <w:sz w:val="24"/>
                <w:szCs w:val="24"/>
                <w:lang w:val="it-IT"/>
              </w:rPr>
            </w:pPr>
            <w:r w:rsidRPr="001351FA">
              <w:rPr>
                <w:sz w:val="24"/>
                <w:szCs w:val="24"/>
                <w:lang w:val="it-IT"/>
              </w:rPr>
              <w:t xml:space="preserve"> </w:t>
            </w:r>
          </w:p>
        </w:tc>
      </w:tr>
      <w:tr w:rsidR="005722FE" w:rsidRPr="007A7719" w14:paraId="1C5BB8C7" w14:textId="77777777" w:rsidTr="001351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5" w:type="dxa"/>
            <w:gridSpan w:val="3"/>
          </w:tcPr>
          <w:p w14:paraId="638C7887" w14:textId="1EF8B653" w:rsidR="001351FA" w:rsidRDefault="001351FA" w:rsidP="005722FE">
            <w:pPr>
              <w:spacing w:before="100" w:beforeAutospacing="1" w:after="100" w:afterAutospacing="1"/>
              <w:jc w:val="both"/>
              <w:rPr>
                <w:b w:val="0"/>
                <w:bCs w:val="0"/>
                <w:sz w:val="24"/>
                <w:szCs w:val="24"/>
                <w:lang w:val="it-IT"/>
              </w:rPr>
            </w:pPr>
          </w:p>
          <w:p w14:paraId="46775B7A" w14:textId="77777777" w:rsidR="001351FA" w:rsidRPr="001351FA" w:rsidRDefault="001351FA" w:rsidP="005722FE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it-IT"/>
              </w:rPr>
            </w:pPr>
          </w:p>
          <w:p w14:paraId="4B44D8B5" w14:textId="57D806F6" w:rsidR="005722FE" w:rsidRDefault="005722FE" w:rsidP="005722FE">
            <w:pPr>
              <w:spacing w:before="100" w:beforeAutospacing="1" w:after="100" w:afterAutospacing="1"/>
              <w:jc w:val="both"/>
              <w:rPr>
                <w:b w:val="0"/>
                <w:bCs w:val="0"/>
                <w:sz w:val="24"/>
                <w:szCs w:val="24"/>
                <w:lang w:val="it-IT"/>
              </w:rPr>
            </w:pPr>
          </w:p>
          <w:p w14:paraId="158FFBC3" w14:textId="4FBA2CFF" w:rsidR="001351FA" w:rsidRDefault="001351FA" w:rsidP="005722FE">
            <w:pPr>
              <w:spacing w:before="100" w:beforeAutospacing="1" w:after="100" w:afterAutospacing="1"/>
              <w:jc w:val="both"/>
              <w:rPr>
                <w:b w:val="0"/>
                <w:bCs w:val="0"/>
                <w:sz w:val="24"/>
                <w:szCs w:val="24"/>
                <w:lang w:val="it-IT"/>
              </w:rPr>
            </w:pPr>
          </w:p>
          <w:p w14:paraId="345D2594" w14:textId="74776AAA" w:rsidR="001351FA" w:rsidRDefault="001351FA" w:rsidP="005722FE">
            <w:pPr>
              <w:spacing w:before="100" w:beforeAutospacing="1" w:after="100" w:afterAutospacing="1"/>
              <w:jc w:val="both"/>
              <w:rPr>
                <w:b w:val="0"/>
                <w:bCs w:val="0"/>
                <w:sz w:val="24"/>
                <w:szCs w:val="24"/>
                <w:lang w:val="it-IT"/>
              </w:rPr>
            </w:pPr>
          </w:p>
          <w:p w14:paraId="2443FC09" w14:textId="5F28BDE8" w:rsidR="001351FA" w:rsidRDefault="001351FA" w:rsidP="005722FE">
            <w:pPr>
              <w:spacing w:before="100" w:beforeAutospacing="1" w:after="100" w:afterAutospacing="1"/>
              <w:jc w:val="both"/>
              <w:rPr>
                <w:b w:val="0"/>
                <w:bCs w:val="0"/>
                <w:sz w:val="24"/>
                <w:szCs w:val="24"/>
                <w:lang w:val="it-IT"/>
              </w:rPr>
            </w:pPr>
          </w:p>
          <w:p w14:paraId="390A68EA" w14:textId="5F67A79B" w:rsidR="001351FA" w:rsidRDefault="001351FA" w:rsidP="005722FE">
            <w:pPr>
              <w:spacing w:before="100" w:beforeAutospacing="1" w:after="100" w:afterAutospacing="1"/>
              <w:jc w:val="both"/>
              <w:rPr>
                <w:b w:val="0"/>
                <w:bCs w:val="0"/>
                <w:sz w:val="24"/>
                <w:szCs w:val="24"/>
                <w:lang w:val="it-IT"/>
              </w:rPr>
            </w:pPr>
          </w:p>
          <w:p w14:paraId="2695D3E8" w14:textId="5CEF22A7" w:rsidR="001351FA" w:rsidRDefault="001351FA" w:rsidP="005722FE">
            <w:pPr>
              <w:spacing w:before="100" w:beforeAutospacing="1" w:after="100" w:afterAutospacing="1"/>
              <w:jc w:val="both"/>
              <w:rPr>
                <w:b w:val="0"/>
                <w:bCs w:val="0"/>
                <w:sz w:val="24"/>
                <w:szCs w:val="24"/>
                <w:lang w:val="it-IT"/>
              </w:rPr>
            </w:pPr>
          </w:p>
          <w:p w14:paraId="5D11436C" w14:textId="7A546F81" w:rsidR="001351FA" w:rsidRDefault="001351FA" w:rsidP="005722FE">
            <w:pPr>
              <w:spacing w:before="100" w:beforeAutospacing="1" w:after="100" w:afterAutospacing="1"/>
              <w:jc w:val="both"/>
              <w:rPr>
                <w:b w:val="0"/>
                <w:bCs w:val="0"/>
                <w:sz w:val="24"/>
                <w:szCs w:val="24"/>
                <w:lang w:val="it-IT"/>
              </w:rPr>
            </w:pPr>
          </w:p>
          <w:p w14:paraId="1446AFF0" w14:textId="76D83844" w:rsidR="001351FA" w:rsidRDefault="001351FA" w:rsidP="005722FE">
            <w:pPr>
              <w:spacing w:before="100" w:beforeAutospacing="1" w:after="100" w:afterAutospacing="1"/>
              <w:jc w:val="both"/>
              <w:rPr>
                <w:b w:val="0"/>
                <w:bCs w:val="0"/>
                <w:sz w:val="24"/>
                <w:szCs w:val="24"/>
                <w:lang w:val="it-IT"/>
              </w:rPr>
            </w:pPr>
          </w:p>
          <w:p w14:paraId="5FF37DBD" w14:textId="1B2BB160" w:rsidR="001351FA" w:rsidRDefault="001351FA" w:rsidP="005722FE">
            <w:pPr>
              <w:spacing w:before="100" w:beforeAutospacing="1" w:after="100" w:afterAutospacing="1"/>
              <w:jc w:val="both"/>
              <w:rPr>
                <w:b w:val="0"/>
                <w:bCs w:val="0"/>
                <w:sz w:val="24"/>
                <w:szCs w:val="24"/>
                <w:lang w:val="it-IT"/>
              </w:rPr>
            </w:pPr>
          </w:p>
          <w:p w14:paraId="7640710F" w14:textId="213E4DB4" w:rsidR="001351FA" w:rsidRDefault="001351FA" w:rsidP="005722FE">
            <w:pPr>
              <w:spacing w:before="100" w:beforeAutospacing="1" w:after="100" w:afterAutospacing="1"/>
              <w:jc w:val="both"/>
              <w:rPr>
                <w:b w:val="0"/>
                <w:bCs w:val="0"/>
                <w:sz w:val="24"/>
                <w:szCs w:val="24"/>
                <w:lang w:val="it-IT"/>
              </w:rPr>
            </w:pPr>
          </w:p>
          <w:p w14:paraId="6E37B29A" w14:textId="69CBB155" w:rsidR="001351FA" w:rsidRDefault="001351FA" w:rsidP="005722FE">
            <w:pPr>
              <w:spacing w:before="100" w:beforeAutospacing="1" w:after="100" w:afterAutospacing="1"/>
              <w:jc w:val="both"/>
              <w:rPr>
                <w:b w:val="0"/>
                <w:bCs w:val="0"/>
                <w:sz w:val="24"/>
                <w:szCs w:val="24"/>
                <w:lang w:val="it-IT"/>
              </w:rPr>
            </w:pPr>
          </w:p>
          <w:p w14:paraId="465EFF97" w14:textId="45802B68" w:rsidR="001351FA" w:rsidRDefault="001351FA" w:rsidP="005722FE">
            <w:pPr>
              <w:spacing w:before="100" w:beforeAutospacing="1" w:after="100" w:afterAutospacing="1"/>
              <w:jc w:val="both"/>
              <w:rPr>
                <w:b w:val="0"/>
                <w:bCs w:val="0"/>
                <w:sz w:val="24"/>
                <w:szCs w:val="24"/>
                <w:lang w:val="it-IT"/>
              </w:rPr>
            </w:pPr>
          </w:p>
          <w:p w14:paraId="610E0FAB" w14:textId="77777777" w:rsidR="001351FA" w:rsidRPr="001351FA" w:rsidRDefault="001351FA" w:rsidP="005722FE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it-IT"/>
              </w:rPr>
            </w:pPr>
          </w:p>
          <w:p w14:paraId="2EC02517" w14:textId="7A2A7E86" w:rsidR="005722FE" w:rsidRPr="001351FA" w:rsidRDefault="005722FE" w:rsidP="005722FE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D2212E" w:rsidRPr="00D2212E" w14:paraId="2EA46664" w14:textId="3C859C53" w:rsidTr="00D22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0" w:type="dxa"/>
            <w:tcBorders>
              <w:right w:val="single" w:sz="4" w:space="0" w:color="auto"/>
            </w:tcBorders>
          </w:tcPr>
          <w:p w14:paraId="718D8074" w14:textId="77777777" w:rsidR="00D2212E" w:rsidRDefault="00D2212E" w:rsidP="00D2212E">
            <w:pPr>
              <w:jc w:val="both"/>
              <w:rPr>
                <w:b w:val="0"/>
                <w:sz w:val="24"/>
                <w:szCs w:val="24"/>
                <w:lang w:val="it-IT"/>
              </w:rPr>
            </w:pPr>
          </w:p>
          <w:p w14:paraId="1806D32F" w14:textId="77777777" w:rsidR="00D2212E" w:rsidRDefault="00D2212E" w:rsidP="00D2212E">
            <w:pPr>
              <w:jc w:val="both"/>
              <w:rPr>
                <w:b w:val="0"/>
                <w:sz w:val="24"/>
                <w:szCs w:val="24"/>
                <w:lang w:val="it-IT"/>
              </w:rPr>
            </w:pPr>
            <w:r w:rsidRPr="00D2212E">
              <w:rPr>
                <w:bCs w:val="0"/>
                <w:sz w:val="24"/>
                <w:szCs w:val="24"/>
                <w:lang w:val="it-IT"/>
              </w:rPr>
              <w:t>15. Collana BUR (Classici/Narrativa)</w:t>
            </w:r>
          </w:p>
          <w:p w14:paraId="5504A7C0" w14:textId="5C85E749" w:rsidR="00D2212E" w:rsidRPr="00D2212E" w:rsidRDefault="00D2212E" w:rsidP="00D2212E">
            <w:pPr>
              <w:jc w:val="both"/>
              <w:rPr>
                <w:bCs w:val="0"/>
                <w:sz w:val="24"/>
                <w:szCs w:val="24"/>
                <w:lang w:val="it-IT"/>
              </w:rPr>
            </w:pPr>
          </w:p>
        </w:tc>
        <w:tc>
          <w:tcPr>
            <w:tcW w:w="5725" w:type="dxa"/>
            <w:gridSpan w:val="2"/>
            <w:tcBorders>
              <w:left w:val="single" w:sz="4" w:space="0" w:color="auto"/>
            </w:tcBorders>
          </w:tcPr>
          <w:p w14:paraId="6CCADF36" w14:textId="77777777" w:rsidR="00D2212E" w:rsidRDefault="00D2212E" w:rsidP="00D2212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it-IT"/>
              </w:rPr>
            </w:pPr>
          </w:p>
        </w:tc>
      </w:tr>
    </w:tbl>
    <w:p w14:paraId="02F9541E" w14:textId="77777777" w:rsidR="002036CC" w:rsidRPr="005722FE" w:rsidRDefault="002036CC" w:rsidP="00D2212E">
      <w:pPr>
        <w:spacing w:after="0" w:line="240" w:lineRule="auto"/>
        <w:rPr>
          <w:lang w:val="it-IT"/>
        </w:rPr>
      </w:pPr>
    </w:p>
    <w:sectPr w:rsidR="002036CC" w:rsidRPr="005722FE" w:rsidSect="000346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65A11" w14:textId="77777777" w:rsidR="00A84FCB" w:rsidRDefault="00A84FCB" w:rsidP="005722FE">
      <w:pPr>
        <w:spacing w:after="0" w:line="240" w:lineRule="auto"/>
      </w:pPr>
      <w:r>
        <w:separator/>
      </w:r>
    </w:p>
  </w:endnote>
  <w:endnote w:type="continuationSeparator" w:id="0">
    <w:p w14:paraId="1735349B" w14:textId="77777777" w:rsidR="00A84FCB" w:rsidRDefault="00A84FCB" w:rsidP="00572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A41A8" w14:textId="77777777" w:rsidR="007A7719" w:rsidRDefault="007A77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86351" w14:textId="77777777" w:rsidR="007A7719" w:rsidRDefault="007A77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5D5A1" w14:textId="77777777" w:rsidR="007A7719" w:rsidRDefault="007A77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588EC" w14:textId="77777777" w:rsidR="00A84FCB" w:rsidRDefault="00A84FCB" w:rsidP="005722FE">
      <w:pPr>
        <w:spacing w:after="0" w:line="240" w:lineRule="auto"/>
      </w:pPr>
      <w:r>
        <w:separator/>
      </w:r>
    </w:p>
  </w:footnote>
  <w:footnote w:type="continuationSeparator" w:id="0">
    <w:p w14:paraId="0505ADC8" w14:textId="77777777" w:rsidR="00A84FCB" w:rsidRDefault="00A84FCB" w:rsidP="00572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FA0F0" w14:textId="77777777" w:rsidR="007A7719" w:rsidRDefault="007A77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04B5A" w14:textId="22D7FED8" w:rsidR="00CF723F" w:rsidRDefault="00CF723F" w:rsidP="00CF723F">
    <w:r w:rsidRPr="005722FE">
      <w:rPr>
        <w:rFonts w:ascii="Times New Roman" w:eastAsia="Times New Roman" w:hAnsi="Times New Roman" w:cs="Times New Roman"/>
        <w:noProof/>
        <w:sz w:val="24"/>
        <w:szCs w:val="24"/>
        <w:lang w:val="it-IT"/>
      </w:rPr>
      <w:drawing>
        <wp:anchor distT="0" distB="0" distL="114300" distR="114300" simplePos="0" relativeHeight="251658240" behindDoc="0" locked="0" layoutInCell="1" allowOverlap="1" wp14:anchorId="7FB1F8E0" wp14:editId="6A9E14A7">
          <wp:simplePos x="0" y="0"/>
          <wp:positionH relativeFrom="margin">
            <wp:posOffset>-856615</wp:posOffset>
          </wp:positionH>
          <wp:positionV relativeFrom="margin">
            <wp:posOffset>-843005</wp:posOffset>
          </wp:positionV>
          <wp:extent cx="2677160" cy="711200"/>
          <wp:effectExtent l="0" t="0" r="2540" b="0"/>
          <wp:wrapSquare wrapText="bothSides"/>
          <wp:docPr id="2" name="Picture 2" descr="Home SUSLLF | SUSLL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 SUSLLF | SUSLL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16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Start w:id="0" w:name="_GoBack"/>
    <w:bookmarkEnd w:id="0"/>
    <w:r>
      <w:fldChar w:fldCharType="begin"/>
    </w:r>
    <w:r>
      <w:instrText xml:space="preserve"> INCLUDEPICTURE "https://www.gruppomondadori.it/content/uploads/2016/07/bur-rizzoli@2x-1.png" \* MERGEFORMATINET </w:instrText>
    </w:r>
    <w:r>
      <w:fldChar w:fldCharType="end"/>
    </w:r>
  </w:p>
  <w:p w14:paraId="69A5A561" w14:textId="3391894B" w:rsidR="005722FE" w:rsidRPr="005722FE" w:rsidRDefault="00CF723F" w:rsidP="00CF723F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it-IT"/>
      </w:rPr>
    </w:pPr>
    <w:r w:rsidRPr="005722FE">
      <w:rPr>
        <w:rFonts w:ascii="Times New Roman" w:eastAsia="Times New Roman" w:hAnsi="Times New Roman" w:cs="Times New Roman"/>
        <w:noProof/>
        <w:sz w:val="24"/>
        <w:szCs w:val="24"/>
        <w:lang w:val="it-IT"/>
      </w:rPr>
      <w:t xml:space="preserve"> </w:t>
    </w:r>
    <w:r w:rsidR="005722FE" w:rsidRPr="005722FE">
      <w:rPr>
        <w:rFonts w:ascii="Times New Roman" w:eastAsia="Times New Roman" w:hAnsi="Times New Roman" w:cs="Times New Roman"/>
        <w:sz w:val="24"/>
        <w:szCs w:val="24"/>
        <w:lang w:val="it-IT"/>
      </w:rPr>
      <w:fldChar w:fldCharType="begin"/>
    </w:r>
    <w:r w:rsidR="005722FE" w:rsidRPr="005722FE">
      <w:rPr>
        <w:rFonts w:ascii="Times New Roman" w:eastAsia="Times New Roman" w:hAnsi="Times New Roman" w:cs="Times New Roman"/>
        <w:sz w:val="24"/>
        <w:szCs w:val="24"/>
        <w:lang w:val="it-IT"/>
      </w:rPr>
      <w:instrText xml:space="preserve"> INCLUDEPICTURE "https://www.francesisti.it/sites/default/files/logos/logo-new-nobground.png" \* MERGEFORMATINET </w:instrText>
    </w:r>
    <w:r w:rsidR="005722FE" w:rsidRPr="005722FE">
      <w:rPr>
        <w:rFonts w:ascii="Times New Roman" w:eastAsia="Times New Roman" w:hAnsi="Times New Roman" w:cs="Times New Roman"/>
        <w:sz w:val="24"/>
        <w:szCs w:val="24"/>
        <w:lang w:val="it-IT"/>
      </w:rPr>
      <w:fldChar w:fldCharType="end"/>
    </w:r>
  </w:p>
  <w:p w14:paraId="268DE65E" w14:textId="4E0AE5CD" w:rsidR="005722FE" w:rsidRDefault="005722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DEEF8" w14:textId="77777777" w:rsidR="007A7719" w:rsidRDefault="007A77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AC33A5"/>
    <w:multiLevelType w:val="hybridMultilevel"/>
    <w:tmpl w:val="F29A9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51FA"/>
    <w:rsid w:val="0015074B"/>
    <w:rsid w:val="002036CC"/>
    <w:rsid w:val="0029639D"/>
    <w:rsid w:val="00326F90"/>
    <w:rsid w:val="005722FE"/>
    <w:rsid w:val="005F4269"/>
    <w:rsid w:val="006973BC"/>
    <w:rsid w:val="007A7719"/>
    <w:rsid w:val="00A84FCB"/>
    <w:rsid w:val="00AA1D8D"/>
    <w:rsid w:val="00B47730"/>
    <w:rsid w:val="00CB0664"/>
    <w:rsid w:val="00CF723F"/>
    <w:rsid w:val="00D2212E"/>
    <w:rsid w:val="00DC08E4"/>
    <w:rsid w:val="00E8535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516F553"/>
  <w14:defaultImageDpi w14:val="300"/>
  <w15:docId w15:val="{4CE2B9B8-3024-714D-B90D-1C0737A2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CADE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CADE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CADE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D5571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55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CADE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1CADE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1CADE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1CADE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F637A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0F637A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1CADE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1CADE4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1CADE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0D5571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0D55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1CADE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1CADE4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1CADE4" w:themeColor="accent1"/>
      </w:pBdr>
      <w:spacing w:before="200" w:after="280"/>
      <w:ind w:left="936" w:right="936"/>
    </w:pPr>
    <w:rPr>
      <w:b/>
      <w:bCs/>
      <w:i/>
      <w:iCs/>
      <w:color w:val="1CADE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1CADE4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1CADE4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FF2600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FF2600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  <w:tblBorders>
        <w:top w:val="single" w:sz="8" w:space="0" w:color="1CADE4" w:themeColor="accent1"/>
        <w:bottom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ADE4" w:themeColor="accent1"/>
          <w:left w:val="nil"/>
          <w:bottom w:val="single" w:sz="8" w:space="0" w:color="1CADE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ADE4" w:themeColor="accent1"/>
          <w:left w:val="nil"/>
          <w:bottom w:val="single" w:sz="8" w:space="0" w:color="1CADE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1C00" w:themeColor="accent2" w:themeShade="BF"/>
    </w:rPr>
    <w:tblPr>
      <w:tblStyleRowBandSize w:val="1"/>
      <w:tblStyleColBandSize w:val="1"/>
      <w:tblBorders>
        <w:top w:val="single" w:sz="8" w:space="0" w:color="FF2600" w:themeColor="accent2"/>
        <w:bottom w:val="single" w:sz="8" w:space="0" w:color="FF26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600" w:themeColor="accent2"/>
          <w:left w:val="nil"/>
          <w:bottom w:val="single" w:sz="8" w:space="0" w:color="FF26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600" w:themeColor="accent2"/>
          <w:left w:val="nil"/>
          <w:bottom w:val="single" w:sz="8" w:space="0" w:color="FF26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9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9C0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  <w:tblBorders>
        <w:top w:val="single" w:sz="8" w:space="0" w:color="27CED7" w:themeColor="accent3"/>
        <w:bottom w:val="single" w:sz="8" w:space="0" w:color="27CED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CED7" w:themeColor="accent3"/>
          <w:left w:val="nil"/>
          <w:bottom w:val="single" w:sz="8" w:space="0" w:color="27CED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CED7" w:themeColor="accent3"/>
          <w:left w:val="nil"/>
          <w:bottom w:val="single" w:sz="8" w:space="0" w:color="27CED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  <w:tblBorders>
        <w:top w:val="single" w:sz="8" w:space="0" w:color="42BA97" w:themeColor="accent4"/>
        <w:bottom w:val="single" w:sz="8" w:space="0" w:color="42BA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BA97" w:themeColor="accent4"/>
          <w:left w:val="nil"/>
          <w:bottom w:val="single" w:sz="8" w:space="0" w:color="42BA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BA97" w:themeColor="accent4"/>
          <w:left w:val="nil"/>
          <w:bottom w:val="single" w:sz="8" w:space="0" w:color="42BA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  <w:tblBorders>
        <w:top w:val="single" w:sz="8" w:space="0" w:color="3E8853" w:themeColor="accent5"/>
        <w:bottom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8853" w:themeColor="accent5"/>
          <w:left w:val="nil"/>
          <w:bottom w:val="single" w:sz="8" w:space="0" w:color="3E885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8853" w:themeColor="accent5"/>
          <w:left w:val="nil"/>
          <w:bottom w:val="single" w:sz="8" w:space="0" w:color="3E885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792E18" w:themeColor="accent6" w:themeShade="BF"/>
    </w:rPr>
    <w:tblPr>
      <w:tblStyleRowBandSize w:val="1"/>
      <w:tblStyleColBandSize w:val="1"/>
      <w:tblBorders>
        <w:top w:val="single" w:sz="8" w:space="0" w:color="A33E21" w:themeColor="accent6"/>
        <w:bottom w:val="single" w:sz="8" w:space="0" w:color="A33E2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3E21" w:themeColor="accent6"/>
          <w:left w:val="nil"/>
          <w:bottom w:val="single" w:sz="8" w:space="0" w:color="A33E2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3E21" w:themeColor="accent6"/>
          <w:left w:val="nil"/>
          <w:bottom w:val="single" w:sz="8" w:space="0" w:color="A33E2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9B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C9BE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band1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2600" w:themeColor="accent2"/>
        <w:left w:val="single" w:sz="8" w:space="0" w:color="FF2600" w:themeColor="accent2"/>
        <w:bottom w:val="single" w:sz="8" w:space="0" w:color="FF2600" w:themeColor="accent2"/>
        <w:right w:val="single" w:sz="8" w:space="0" w:color="FF26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26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600" w:themeColor="accent2"/>
          <w:left w:val="single" w:sz="8" w:space="0" w:color="FF2600" w:themeColor="accent2"/>
          <w:bottom w:val="single" w:sz="8" w:space="0" w:color="FF2600" w:themeColor="accent2"/>
          <w:right w:val="single" w:sz="8" w:space="0" w:color="FF2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2600" w:themeColor="accent2"/>
          <w:left w:val="single" w:sz="8" w:space="0" w:color="FF2600" w:themeColor="accent2"/>
          <w:bottom w:val="single" w:sz="8" w:space="0" w:color="FF2600" w:themeColor="accent2"/>
          <w:right w:val="single" w:sz="8" w:space="0" w:color="FF2600" w:themeColor="accent2"/>
        </w:tcBorders>
      </w:tcPr>
    </w:tblStylePr>
    <w:tblStylePr w:type="band1Horz">
      <w:tblPr/>
      <w:tcPr>
        <w:tcBorders>
          <w:top w:val="single" w:sz="8" w:space="0" w:color="FF2600" w:themeColor="accent2"/>
          <w:left w:val="single" w:sz="8" w:space="0" w:color="FF2600" w:themeColor="accent2"/>
          <w:bottom w:val="single" w:sz="8" w:space="0" w:color="FF2600" w:themeColor="accent2"/>
          <w:right w:val="single" w:sz="8" w:space="0" w:color="FF2600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CE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  <w:tblStylePr w:type="band1Horz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BA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  <w:tblStylePr w:type="band1Horz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band1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33E21" w:themeColor="accent6"/>
        <w:left w:val="single" w:sz="8" w:space="0" w:color="A33E21" w:themeColor="accent6"/>
        <w:bottom w:val="single" w:sz="8" w:space="0" w:color="A33E21" w:themeColor="accent6"/>
        <w:right w:val="single" w:sz="8" w:space="0" w:color="A33E2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3E2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3E21" w:themeColor="accent6"/>
          <w:left w:val="single" w:sz="8" w:space="0" w:color="A33E21" w:themeColor="accent6"/>
          <w:bottom w:val="single" w:sz="8" w:space="0" w:color="A33E21" w:themeColor="accent6"/>
          <w:right w:val="single" w:sz="8" w:space="0" w:color="A33E2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3E21" w:themeColor="accent6"/>
          <w:left w:val="single" w:sz="8" w:space="0" w:color="A33E21" w:themeColor="accent6"/>
          <w:bottom w:val="single" w:sz="8" w:space="0" w:color="A33E21" w:themeColor="accent6"/>
          <w:right w:val="single" w:sz="8" w:space="0" w:color="A33E21" w:themeColor="accent6"/>
        </w:tcBorders>
      </w:tcPr>
    </w:tblStylePr>
    <w:tblStylePr w:type="band1Horz">
      <w:tblPr/>
      <w:tcPr>
        <w:tcBorders>
          <w:top w:val="single" w:sz="8" w:space="0" w:color="A33E21" w:themeColor="accent6"/>
          <w:left w:val="single" w:sz="8" w:space="0" w:color="A33E21" w:themeColor="accent6"/>
          <w:bottom w:val="single" w:sz="8" w:space="0" w:color="A33E21" w:themeColor="accent6"/>
          <w:right w:val="single" w:sz="8" w:space="0" w:color="A33E21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  <w:insideH w:val="single" w:sz="8" w:space="0" w:color="1CADE4" w:themeColor="accent1"/>
        <w:insideV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18" w:space="0" w:color="1CADE4" w:themeColor="accent1"/>
          <w:right w:val="single" w:sz="8" w:space="0" w:color="1CADE4" w:themeColor="accent1"/>
          <w:insideH w:val="nil"/>
          <w:insideV w:val="single" w:sz="8" w:space="0" w:color="1CADE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nil"/>
          <w:insideV w:val="single" w:sz="8" w:space="0" w:color="1CADE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band1Vert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  <w:shd w:val="clear" w:color="auto" w:fill="C6EAF8" w:themeFill="accent1" w:themeFillTint="3F"/>
      </w:tcPr>
    </w:tblStylePr>
    <w:tblStylePr w:type="band1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V w:val="single" w:sz="8" w:space="0" w:color="1CADE4" w:themeColor="accent1"/>
        </w:tcBorders>
        <w:shd w:val="clear" w:color="auto" w:fill="C6EAF8" w:themeFill="accent1" w:themeFillTint="3F"/>
      </w:tcPr>
    </w:tblStylePr>
    <w:tblStylePr w:type="band2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V w:val="single" w:sz="8" w:space="0" w:color="1CADE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2600" w:themeColor="accent2"/>
        <w:left w:val="single" w:sz="8" w:space="0" w:color="FF2600" w:themeColor="accent2"/>
        <w:bottom w:val="single" w:sz="8" w:space="0" w:color="FF2600" w:themeColor="accent2"/>
        <w:right w:val="single" w:sz="8" w:space="0" w:color="FF2600" w:themeColor="accent2"/>
        <w:insideH w:val="single" w:sz="8" w:space="0" w:color="FF2600" w:themeColor="accent2"/>
        <w:insideV w:val="single" w:sz="8" w:space="0" w:color="FF26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600" w:themeColor="accent2"/>
          <w:left w:val="single" w:sz="8" w:space="0" w:color="FF2600" w:themeColor="accent2"/>
          <w:bottom w:val="single" w:sz="18" w:space="0" w:color="FF2600" w:themeColor="accent2"/>
          <w:right w:val="single" w:sz="8" w:space="0" w:color="FF2600" w:themeColor="accent2"/>
          <w:insideH w:val="nil"/>
          <w:insideV w:val="single" w:sz="8" w:space="0" w:color="FF26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2600" w:themeColor="accent2"/>
          <w:left w:val="single" w:sz="8" w:space="0" w:color="FF2600" w:themeColor="accent2"/>
          <w:bottom w:val="single" w:sz="8" w:space="0" w:color="FF2600" w:themeColor="accent2"/>
          <w:right w:val="single" w:sz="8" w:space="0" w:color="FF2600" w:themeColor="accent2"/>
          <w:insideH w:val="nil"/>
          <w:insideV w:val="single" w:sz="8" w:space="0" w:color="FF26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600" w:themeColor="accent2"/>
          <w:left w:val="single" w:sz="8" w:space="0" w:color="FF2600" w:themeColor="accent2"/>
          <w:bottom w:val="single" w:sz="8" w:space="0" w:color="FF2600" w:themeColor="accent2"/>
          <w:right w:val="single" w:sz="8" w:space="0" w:color="FF2600" w:themeColor="accent2"/>
        </w:tcBorders>
      </w:tcPr>
    </w:tblStylePr>
    <w:tblStylePr w:type="band1Vert">
      <w:tblPr/>
      <w:tcPr>
        <w:tcBorders>
          <w:top w:val="single" w:sz="8" w:space="0" w:color="FF2600" w:themeColor="accent2"/>
          <w:left w:val="single" w:sz="8" w:space="0" w:color="FF2600" w:themeColor="accent2"/>
          <w:bottom w:val="single" w:sz="8" w:space="0" w:color="FF2600" w:themeColor="accent2"/>
          <w:right w:val="single" w:sz="8" w:space="0" w:color="FF2600" w:themeColor="accent2"/>
        </w:tcBorders>
        <w:shd w:val="clear" w:color="auto" w:fill="FFC9C0" w:themeFill="accent2" w:themeFillTint="3F"/>
      </w:tcPr>
    </w:tblStylePr>
    <w:tblStylePr w:type="band1Horz">
      <w:tblPr/>
      <w:tcPr>
        <w:tcBorders>
          <w:top w:val="single" w:sz="8" w:space="0" w:color="FF2600" w:themeColor="accent2"/>
          <w:left w:val="single" w:sz="8" w:space="0" w:color="FF2600" w:themeColor="accent2"/>
          <w:bottom w:val="single" w:sz="8" w:space="0" w:color="FF2600" w:themeColor="accent2"/>
          <w:right w:val="single" w:sz="8" w:space="0" w:color="FF2600" w:themeColor="accent2"/>
          <w:insideV w:val="single" w:sz="8" w:space="0" w:color="FF2600" w:themeColor="accent2"/>
        </w:tcBorders>
        <w:shd w:val="clear" w:color="auto" w:fill="FFC9C0" w:themeFill="accent2" w:themeFillTint="3F"/>
      </w:tcPr>
    </w:tblStylePr>
    <w:tblStylePr w:type="band2Horz">
      <w:tblPr/>
      <w:tcPr>
        <w:tcBorders>
          <w:top w:val="single" w:sz="8" w:space="0" w:color="FF2600" w:themeColor="accent2"/>
          <w:left w:val="single" w:sz="8" w:space="0" w:color="FF2600" w:themeColor="accent2"/>
          <w:bottom w:val="single" w:sz="8" w:space="0" w:color="FF2600" w:themeColor="accent2"/>
          <w:right w:val="single" w:sz="8" w:space="0" w:color="FF2600" w:themeColor="accent2"/>
          <w:insideV w:val="single" w:sz="8" w:space="0" w:color="FF2600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  <w:insideH w:val="single" w:sz="8" w:space="0" w:color="27CED7" w:themeColor="accent3"/>
        <w:insideV w:val="single" w:sz="8" w:space="0" w:color="27CED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18" w:space="0" w:color="27CED7" w:themeColor="accent3"/>
          <w:right w:val="single" w:sz="8" w:space="0" w:color="27CED7" w:themeColor="accent3"/>
          <w:insideH w:val="nil"/>
          <w:insideV w:val="single" w:sz="8" w:space="0" w:color="27CED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  <w:insideH w:val="nil"/>
          <w:insideV w:val="single" w:sz="8" w:space="0" w:color="27CED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  <w:tblStylePr w:type="band1Vert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  <w:shd w:val="clear" w:color="auto" w:fill="C9F2F5" w:themeFill="accent3" w:themeFillTint="3F"/>
      </w:tcPr>
    </w:tblStylePr>
    <w:tblStylePr w:type="band1Horz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  <w:insideV w:val="single" w:sz="8" w:space="0" w:color="27CED7" w:themeColor="accent3"/>
        </w:tcBorders>
        <w:shd w:val="clear" w:color="auto" w:fill="C9F2F5" w:themeFill="accent3" w:themeFillTint="3F"/>
      </w:tcPr>
    </w:tblStylePr>
    <w:tblStylePr w:type="band2Horz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  <w:insideV w:val="single" w:sz="8" w:space="0" w:color="27CED7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  <w:insideH w:val="single" w:sz="8" w:space="0" w:color="42BA97" w:themeColor="accent4"/>
        <w:insideV w:val="single" w:sz="8" w:space="0" w:color="42BA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18" w:space="0" w:color="42BA97" w:themeColor="accent4"/>
          <w:right w:val="single" w:sz="8" w:space="0" w:color="42BA97" w:themeColor="accent4"/>
          <w:insideH w:val="nil"/>
          <w:insideV w:val="single" w:sz="8" w:space="0" w:color="42BA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  <w:insideH w:val="nil"/>
          <w:insideV w:val="single" w:sz="8" w:space="0" w:color="42BA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  <w:tblStylePr w:type="band1Vert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  <w:shd w:val="clear" w:color="auto" w:fill="CFEEE5" w:themeFill="accent4" w:themeFillTint="3F"/>
      </w:tcPr>
    </w:tblStylePr>
    <w:tblStylePr w:type="band1Horz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  <w:insideV w:val="single" w:sz="8" w:space="0" w:color="42BA97" w:themeColor="accent4"/>
        </w:tcBorders>
        <w:shd w:val="clear" w:color="auto" w:fill="CFEEE5" w:themeFill="accent4" w:themeFillTint="3F"/>
      </w:tcPr>
    </w:tblStylePr>
    <w:tblStylePr w:type="band2Horz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  <w:insideV w:val="single" w:sz="8" w:space="0" w:color="42BA97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  <w:insideH w:val="single" w:sz="8" w:space="0" w:color="3E8853" w:themeColor="accent5"/>
        <w:insideV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18" w:space="0" w:color="3E8853" w:themeColor="accent5"/>
          <w:right w:val="single" w:sz="8" w:space="0" w:color="3E8853" w:themeColor="accent5"/>
          <w:insideH w:val="nil"/>
          <w:insideV w:val="single" w:sz="8" w:space="0" w:color="3E885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H w:val="nil"/>
          <w:insideV w:val="single" w:sz="8" w:space="0" w:color="3E885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band1Vert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  <w:shd w:val="clear" w:color="auto" w:fill="C9E6D2" w:themeFill="accent5" w:themeFillTint="3F"/>
      </w:tcPr>
    </w:tblStylePr>
    <w:tblStylePr w:type="band1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V w:val="single" w:sz="8" w:space="0" w:color="3E8853" w:themeColor="accent5"/>
        </w:tcBorders>
        <w:shd w:val="clear" w:color="auto" w:fill="C9E6D2" w:themeFill="accent5" w:themeFillTint="3F"/>
      </w:tcPr>
    </w:tblStylePr>
    <w:tblStylePr w:type="band2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V w:val="single" w:sz="8" w:space="0" w:color="3E885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33E21" w:themeColor="accent6"/>
        <w:left w:val="single" w:sz="8" w:space="0" w:color="A33E21" w:themeColor="accent6"/>
        <w:bottom w:val="single" w:sz="8" w:space="0" w:color="A33E21" w:themeColor="accent6"/>
        <w:right w:val="single" w:sz="8" w:space="0" w:color="A33E21" w:themeColor="accent6"/>
        <w:insideH w:val="single" w:sz="8" w:space="0" w:color="A33E21" w:themeColor="accent6"/>
        <w:insideV w:val="single" w:sz="8" w:space="0" w:color="A33E2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3E21" w:themeColor="accent6"/>
          <w:left w:val="single" w:sz="8" w:space="0" w:color="A33E21" w:themeColor="accent6"/>
          <w:bottom w:val="single" w:sz="18" w:space="0" w:color="A33E21" w:themeColor="accent6"/>
          <w:right w:val="single" w:sz="8" w:space="0" w:color="A33E21" w:themeColor="accent6"/>
          <w:insideH w:val="nil"/>
          <w:insideV w:val="single" w:sz="8" w:space="0" w:color="A33E2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3E21" w:themeColor="accent6"/>
          <w:left w:val="single" w:sz="8" w:space="0" w:color="A33E21" w:themeColor="accent6"/>
          <w:bottom w:val="single" w:sz="8" w:space="0" w:color="A33E21" w:themeColor="accent6"/>
          <w:right w:val="single" w:sz="8" w:space="0" w:color="A33E21" w:themeColor="accent6"/>
          <w:insideH w:val="nil"/>
          <w:insideV w:val="single" w:sz="8" w:space="0" w:color="A33E2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3E21" w:themeColor="accent6"/>
          <w:left w:val="single" w:sz="8" w:space="0" w:color="A33E21" w:themeColor="accent6"/>
          <w:bottom w:val="single" w:sz="8" w:space="0" w:color="A33E21" w:themeColor="accent6"/>
          <w:right w:val="single" w:sz="8" w:space="0" w:color="A33E21" w:themeColor="accent6"/>
        </w:tcBorders>
      </w:tcPr>
    </w:tblStylePr>
    <w:tblStylePr w:type="band1Vert">
      <w:tblPr/>
      <w:tcPr>
        <w:tcBorders>
          <w:top w:val="single" w:sz="8" w:space="0" w:color="A33E21" w:themeColor="accent6"/>
          <w:left w:val="single" w:sz="8" w:space="0" w:color="A33E21" w:themeColor="accent6"/>
          <w:bottom w:val="single" w:sz="8" w:space="0" w:color="A33E21" w:themeColor="accent6"/>
          <w:right w:val="single" w:sz="8" w:space="0" w:color="A33E21" w:themeColor="accent6"/>
        </w:tcBorders>
        <w:shd w:val="clear" w:color="auto" w:fill="F2C9BE" w:themeFill="accent6" w:themeFillTint="3F"/>
      </w:tcPr>
    </w:tblStylePr>
    <w:tblStylePr w:type="band1Horz">
      <w:tblPr/>
      <w:tcPr>
        <w:tcBorders>
          <w:top w:val="single" w:sz="8" w:space="0" w:color="A33E21" w:themeColor="accent6"/>
          <w:left w:val="single" w:sz="8" w:space="0" w:color="A33E21" w:themeColor="accent6"/>
          <w:bottom w:val="single" w:sz="8" w:space="0" w:color="A33E21" w:themeColor="accent6"/>
          <w:right w:val="single" w:sz="8" w:space="0" w:color="A33E21" w:themeColor="accent6"/>
          <w:insideV w:val="single" w:sz="8" w:space="0" w:color="A33E21" w:themeColor="accent6"/>
        </w:tcBorders>
        <w:shd w:val="clear" w:color="auto" w:fill="F2C9BE" w:themeFill="accent6" w:themeFillTint="3F"/>
      </w:tcPr>
    </w:tblStylePr>
    <w:tblStylePr w:type="band2Horz">
      <w:tblPr/>
      <w:tcPr>
        <w:tcBorders>
          <w:top w:val="single" w:sz="8" w:space="0" w:color="A33E21" w:themeColor="accent6"/>
          <w:left w:val="single" w:sz="8" w:space="0" w:color="A33E21" w:themeColor="accent6"/>
          <w:bottom w:val="single" w:sz="8" w:space="0" w:color="A33E21" w:themeColor="accent6"/>
          <w:right w:val="single" w:sz="8" w:space="0" w:color="A33E21" w:themeColor="accent6"/>
          <w:insideV w:val="single" w:sz="8" w:space="0" w:color="A33E21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4C1EA" w:themeColor="accent1" w:themeTint="BF"/>
        <w:left w:val="single" w:sz="8" w:space="0" w:color="54C1EA" w:themeColor="accent1" w:themeTint="BF"/>
        <w:bottom w:val="single" w:sz="8" w:space="0" w:color="54C1EA" w:themeColor="accent1" w:themeTint="BF"/>
        <w:right w:val="single" w:sz="8" w:space="0" w:color="54C1EA" w:themeColor="accent1" w:themeTint="BF"/>
        <w:insideH w:val="single" w:sz="8" w:space="0" w:color="54C1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4C1EA" w:themeColor="accent1" w:themeTint="BF"/>
          <w:left w:val="single" w:sz="8" w:space="0" w:color="54C1EA" w:themeColor="accent1" w:themeTint="BF"/>
          <w:bottom w:val="single" w:sz="8" w:space="0" w:color="54C1EA" w:themeColor="accent1" w:themeTint="BF"/>
          <w:right w:val="single" w:sz="8" w:space="0" w:color="54C1EA" w:themeColor="accent1" w:themeTint="BF"/>
          <w:insideH w:val="nil"/>
          <w:insideV w:val="nil"/>
        </w:tcBorders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C1EA" w:themeColor="accent1" w:themeTint="BF"/>
          <w:left w:val="single" w:sz="8" w:space="0" w:color="54C1EA" w:themeColor="accent1" w:themeTint="BF"/>
          <w:bottom w:val="single" w:sz="8" w:space="0" w:color="54C1EA" w:themeColor="accent1" w:themeTint="BF"/>
          <w:right w:val="single" w:sz="8" w:space="0" w:color="54C1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A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A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5C40" w:themeColor="accent2" w:themeTint="BF"/>
        <w:left w:val="single" w:sz="8" w:space="0" w:color="FF5C40" w:themeColor="accent2" w:themeTint="BF"/>
        <w:bottom w:val="single" w:sz="8" w:space="0" w:color="FF5C40" w:themeColor="accent2" w:themeTint="BF"/>
        <w:right w:val="single" w:sz="8" w:space="0" w:color="FF5C40" w:themeColor="accent2" w:themeTint="BF"/>
        <w:insideH w:val="single" w:sz="8" w:space="0" w:color="FF5C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5C40" w:themeColor="accent2" w:themeTint="BF"/>
          <w:left w:val="single" w:sz="8" w:space="0" w:color="FF5C40" w:themeColor="accent2" w:themeTint="BF"/>
          <w:bottom w:val="single" w:sz="8" w:space="0" w:color="FF5C40" w:themeColor="accent2" w:themeTint="BF"/>
          <w:right w:val="single" w:sz="8" w:space="0" w:color="FF5C40" w:themeColor="accent2" w:themeTint="BF"/>
          <w:insideH w:val="nil"/>
          <w:insideV w:val="nil"/>
        </w:tcBorders>
        <w:shd w:val="clear" w:color="auto" w:fill="FF26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5C40" w:themeColor="accent2" w:themeTint="BF"/>
          <w:left w:val="single" w:sz="8" w:space="0" w:color="FF5C40" w:themeColor="accent2" w:themeTint="BF"/>
          <w:bottom w:val="single" w:sz="8" w:space="0" w:color="FF5C40" w:themeColor="accent2" w:themeTint="BF"/>
          <w:right w:val="single" w:sz="8" w:space="0" w:color="FF5C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9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CDAE1" w:themeColor="accent3" w:themeTint="BF"/>
        <w:left w:val="single" w:sz="8" w:space="0" w:color="5CDAE1" w:themeColor="accent3" w:themeTint="BF"/>
        <w:bottom w:val="single" w:sz="8" w:space="0" w:color="5CDAE1" w:themeColor="accent3" w:themeTint="BF"/>
        <w:right w:val="single" w:sz="8" w:space="0" w:color="5CDAE1" w:themeColor="accent3" w:themeTint="BF"/>
        <w:insideH w:val="single" w:sz="8" w:space="0" w:color="5CDAE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DAE1" w:themeColor="accent3" w:themeTint="BF"/>
          <w:left w:val="single" w:sz="8" w:space="0" w:color="5CDAE1" w:themeColor="accent3" w:themeTint="BF"/>
          <w:bottom w:val="single" w:sz="8" w:space="0" w:color="5CDAE1" w:themeColor="accent3" w:themeTint="BF"/>
          <w:right w:val="single" w:sz="8" w:space="0" w:color="5CDAE1" w:themeColor="accent3" w:themeTint="BF"/>
          <w:insideH w:val="nil"/>
          <w:insideV w:val="nil"/>
        </w:tcBorders>
        <w:shd w:val="clear" w:color="auto" w:fill="27CE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DAE1" w:themeColor="accent3" w:themeTint="BF"/>
          <w:left w:val="single" w:sz="8" w:space="0" w:color="5CDAE1" w:themeColor="accent3" w:themeTint="BF"/>
          <w:bottom w:val="single" w:sz="8" w:space="0" w:color="5CDAE1" w:themeColor="accent3" w:themeTint="BF"/>
          <w:right w:val="single" w:sz="8" w:space="0" w:color="5CDAE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2F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F2F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0CCB1" w:themeColor="accent4" w:themeTint="BF"/>
        <w:left w:val="single" w:sz="8" w:space="0" w:color="70CCB1" w:themeColor="accent4" w:themeTint="BF"/>
        <w:bottom w:val="single" w:sz="8" w:space="0" w:color="70CCB1" w:themeColor="accent4" w:themeTint="BF"/>
        <w:right w:val="single" w:sz="8" w:space="0" w:color="70CCB1" w:themeColor="accent4" w:themeTint="BF"/>
        <w:insideH w:val="single" w:sz="8" w:space="0" w:color="70CCB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CCB1" w:themeColor="accent4" w:themeTint="BF"/>
          <w:left w:val="single" w:sz="8" w:space="0" w:color="70CCB1" w:themeColor="accent4" w:themeTint="BF"/>
          <w:bottom w:val="single" w:sz="8" w:space="0" w:color="70CCB1" w:themeColor="accent4" w:themeTint="BF"/>
          <w:right w:val="single" w:sz="8" w:space="0" w:color="70CCB1" w:themeColor="accent4" w:themeTint="BF"/>
          <w:insideH w:val="nil"/>
          <w:insideV w:val="nil"/>
        </w:tcBorders>
        <w:shd w:val="clear" w:color="auto" w:fill="42BA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CCB1" w:themeColor="accent4" w:themeTint="BF"/>
          <w:left w:val="single" w:sz="8" w:space="0" w:color="70CCB1" w:themeColor="accent4" w:themeTint="BF"/>
          <w:bottom w:val="single" w:sz="8" w:space="0" w:color="70CCB1" w:themeColor="accent4" w:themeTint="BF"/>
          <w:right w:val="single" w:sz="8" w:space="0" w:color="70CCB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E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EE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EB576" w:themeColor="accent5" w:themeTint="BF"/>
        <w:left w:val="single" w:sz="8" w:space="0" w:color="5EB576" w:themeColor="accent5" w:themeTint="BF"/>
        <w:bottom w:val="single" w:sz="8" w:space="0" w:color="5EB576" w:themeColor="accent5" w:themeTint="BF"/>
        <w:right w:val="single" w:sz="8" w:space="0" w:color="5EB576" w:themeColor="accent5" w:themeTint="BF"/>
        <w:insideH w:val="single" w:sz="8" w:space="0" w:color="5EB57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6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6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75D3B" w:themeColor="accent6" w:themeTint="BF"/>
        <w:left w:val="single" w:sz="8" w:space="0" w:color="D75D3B" w:themeColor="accent6" w:themeTint="BF"/>
        <w:bottom w:val="single" w:sz="8" w:space="0" w:color="D75D3B" w:themeColor="accent6" w:themeTint="BF"/>
        <w:right w:val="single" w:sz="8" w:space="0" w:color="D75D3B" w:themeColor="accent6" w:themeTint="BF"/>
        <w:insideH w:val="single" w:sz="8" w:space="0" w:color="D75D3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5D3B" w:themeColor="accent6" w:themeTint="BF"/>
          <w:left w:val="single" w:sz="8" w:space="0" w:color="D75D3B" w:themeColor="accent6" w:themeTint="BF"/>
          <w:bottom w:val="single" w:sz="8" w:space="0" w:color="D75D3B" w:themeColor="accent6" w:themeTint="BF"/>
          <w:right w:val="single" w:sz="8" w:space="0" w:color="D75D3B" w:themeColor="accent6" w:themeTint="BF"/>
          <w:insideH w:val="nil"/>
          <w:insideV w:val="nil"/>
        </w:tcBorders>
        <w:shd w:val="clear" w:color="auto" w:fill="A33E2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5D3B" w:themeColor="accent6" w:themeTint="BF"/>
          <w:left w:val="single" w:sz="8" w:space="0" w:color="D75D3B" w:themeColor="accent6" w:themeTint="BF"/>
          <w:bottom w:val="single" w:sz="8" w:space="0" w:color="D75D3B" w:themeColor="accent6" w:themeTint="BF"/>
          <w:right w:val="single" w:sz="8" w:space="0" w:color="D75D3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9B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C9B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CADE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CADE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6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6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26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CED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CE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CED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BA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BA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BA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88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885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3E2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3E2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3E2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485A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bottom w:val="single" w:sz="8" w:space="0" w:color="1CADE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CADE4" w:themeColor="accent1"/>
        </w:tcBorders>
      </w:tcPr>
    </w:tblStylePr>
    <w:tblStylePr w:type="lastRow">
      <w:rPr>
        <w:b/>
        <w:bCs/>
        <w:color w:val="1485A4" w:themeColor="text2"/>
      </w:rPr>
      <w:tblPr/>
      <w:tcPr>
        <w:tcBorders>
          <w:top w:val="single" w:sz="8" w:space="0" w:color="1CADE4" w:themeColor="accent1"/>
          <w:bottom w:val="single" w:sz="8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CADE4" w:themeColor="accent1"/>
          <w:bottom w:val="single" w:sz="8" w:space="0" w:color="1CADE4" w:themeColor="accent1"/>
        </w:tcBorders>
      </w:tcPr>
    </w:tblStylePr>
    <w:tblStylePr w:type="band1Vert">
      <w:tblPr/>
      <w:tcPr>
        <w:shd w:val="clear" w:color="auto" w:fill="C6EAF8" w:themeFill="accent1" w:themeFillTint="3F"/>
      </w:tcPr>
    </w:tblStylePr>
    <w:tblStylePr w:type="band1Horz">
      <w:tblPr/>
      <w:tcPr>
        <w:shd w:val="clear" w:color="auto" w:fill="C6EAF8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2600" w:themeColor="accent2"/>
        <w:bottom w:val="single" w:sz="8" w:space="0" w:color="FF26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2600" w:themeColor="accent2"/>
        </w:tcBorders>
      </w:tcPr>
    </w:tblStylePr>
    <w:tblStylePr w:type="lastRow">
      <w:rPr>
        <w:b/>
        <w:bCs/>
        <w:color w:val="1485A4" w:themeColor="text2"/>
      </w:rPr>
      <w:tblPr/>
      <w:tcPr>
        <w:tcBorders>
          <w:top w:val="single" w:sz="8" w:space="0" w:color="FF2600" w:themeColor="accent2"/>
          <w:bottom w:val="single" w:sz="8" w:space="0" w:color="FF2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2600" w:themeColor="accent2"/>
          <w:bottom w:val="single" w:sz="8" w:space="0" w:color="FF2600" w:themeColor="accent2"/>
        </w:tcBorders>
      </w:tcPr>
    </w:tblStylePr>
    <w:tblStylePr w:type="band1Vert">
      <w:tblPr/>
      <w:tcPr>
        <w:shd w:val="clear" w:color="auto" w:fill="FFC9C0" w:themeFill="accent2" w:themeFillTint="3F"/>
      </w:tcPr>
    </w:tblStylePr>
    <w:tblStylePr w:type="band1Horz">
      <w:tblPr/>
      <w:tcPr>
        <w:shd w:val="clear" w:color="auto" w:fill="FFC9C0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bottom w:val="single" w:sz="8" w:space="0" w:color="27CED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CED7" w:themeColor="accent3"/>
        </w:tcBorders>
      </w:tcPr>
    </w:tblStylePr>
    <w:tblStylePr w:type="lastRow">
      <w:rPr>
        <w:b/>
        <w:bCs/>
        <w:color w:val="1485A4" w:themeColor="text2"/>
      </w:rPr>
      <w:tblPr/>
      <w:tcPr>
        <w:tcBorders>
          <w:top w:val="single" w:sz="8" w:space="0" w:color="27CED7" w:themeColor="accent3"/>
          <w:bottom w:val="single" w:sz="8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CED7" w:themeColor="accent3"/>
          <w:bottom w:val="single" w:sz="8" w:space="0" w:color="27CED7" w:themeColor="accent3"/>
        </w:tcBorders>
      </w:tcPr>
    </w:tblStylePr>
    <w:tblStylePr w:type="band1Vert">
      <w:tblPr/>
      <w:tcPr>
        <w:shd w:val="clear" w:color="auto" w:fill="C9F2F5" w:themeFill="accent3" w:themeFillTint="3F"/>
      </w:tcPr>
    </w:tblStylePr>
    <w:tblStylePr w:type="band1Horz">
      <w:tblPr/>
      <w:tcPr>
        <w:shd w:val="clear" w:color="auto" w:fill="C9F2F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bottom w:val="single" w:sz="8" w:space="0" w:color="42BA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BA97" w:themeColor="accent4"/>
        </w:tcBorders>
      </w:tcPr>
    </w:tblStylePr>
    <w:tblStylePr w:type="lastRow">
      <w:rPr>
        <w:b/>
        <w:bCs/>
        <w:color w:val="1485A4" w:themeColor="text2"/>
      </w:rPr>
      <w:tblPr/>
      <w:tcPr>
        <w:tcBorders>
          <w:top w:val="single" w:sz="8" w:space="0" w:color="42BA97" w:themeColor="accent4"/>
          <w:bottom w:val="single" w:sz="8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BA97" w:themeColor="accent4"/>
          <w:bottom w:val="single" w:sz="8" w:space="0" w:color="42BA97" w:themeColor="accent4"/>
        </w:tcBorders>
      </w:tcPr>
    </w:tblStylePr>
    <w:tblStylePr w:type="band1Vert">
      <w:tblPr/>
      <w:tcPr>
        <w:shd w:val="clear" w:color="auto" w:fill="CFEEE5" w:themeFill="accent4" w:themeFillTint="3F"/>
      </w:tcPr>
    </w:tblStylePr>
    <w:tblStylePr w:type="band1Horz">
      <w:tblPr/>
      <w:tcPr>
        <w:shd w:val="clear" w:color="auto" w:fill="CFEEE5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bottom w:val="single" w:sz="8" w:space="0" w:color="3E885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E8853" w:themeColor="accent5"/>
        </w:tcBorders>
      </w:tcPr>
    </w:tblStylePr>
    <w:tblStylePr w:type="lastRow">
      <w:rPr>
        <w:b/>
        <w:bCs/>
        <w:color w:val="1485A4" w:themeColor="text2"/>
      </w:rPr>
      <w:tblPr/>
      <w:tcPr>
        <w:tcBorders>
          <w:top w:val="single" w:sz="8" w:space="0" w:color="3E8853" w:themeColor="accent5"/>
          <w:bottom w:val="single" w:sz="8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E8853" w:themeColor="accent5"/>
          <w:bottom w:val="single" w:sz="8" w:space="0" w:color="3E8853" w:themeColor="accent5"/>
        </w:tcBorders>
      </w:tcPr>
    </w:tblStylePr>
    <w:tblStylePr w:type="band1Vert">
      <w:tblPr/>
      <w:tcPr>
        <w:shd w:val="clear" w:color="auto" w:fill="C9E6D2" w:themeFill="accent5" w:themeFillTint="3F"/>
      </w:tcPr>
    </w:tblStylePr>
    <w:tblStylePr w:type="band1Horz">
      <w:tblPr/>
      <w:tcPr>
        <w:shd w:val="clear" w:color="auto" w:fill="C9E6D2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3E21" w:themeColor="accent6"/>
        <w:bottom w:val="single" w:sz="8" w:space="0" w:color="A33E2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3E21" w:themeColor="accent6"/>
        </w:tcBorders>
      </w:tcPr>
    </w:tblStylePr>
    <w:tblStylePr w:type="lastRow">
      <w:rPr>
        <w:b/>
        <w:bCs/>
        <w:color w:val="1485A4" w:themeColor="text2"/>
      </w:rPr>
      <w:tblPr/>
      <w:tcPr>
        <w:tcBorders>
          <w:top w:val="single" w:sz="8" w:space="0" w:color="A33E21" w:themeColor="accent6"/>
          <w:bottom w:val="single" w:sz="8" w:space="0" w:color="A33E2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3E21" w:themeColor="accent6"/>
          <w:bottom w:val="single" w:sz="8" w:space="0" w:color="A33E21" w:themeColor="accent6"/>
        </w:tcBorders>
      </w:tcPr>
    </w:tblStylePr>
    <w:tblStylePr w:type="band1Vert">
      <w:tblPr/>
      <w:tcPr>
        <w:shd w:val="clear" w:color="auto" w:fill="F2C9BE" w:themeFill="accent6" w:themeFillTint="3F"/>
      </w:tcPr>
    </w:tblStylePr>
    <w:tblStylePr w:type="band1Horz">
      <w:tblPr/>
      <w:tcPr>
        <w:shd w:val="clear" w:color="auto" w:fill="F2C9BE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CADE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CADE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CADE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CADE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A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2600" w:themeColor="accent2"/>
        <w:left w:val="single" w:sz="8" w:space="0" w:color="FF2600" w:themeColor="accent2"/>
        <w:bottom w:val="single" w:sz="8" w:space="0" w:color="FF2600" w:themeColor="accent2"/>
        <w:right w:val="single" w:sz="8" w:space="0" w:color="FF26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2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26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26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26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9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9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CE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7CED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CED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CED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F2F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BA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2BA9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BA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BA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EE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E88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E885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E885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E885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6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3E21" w:themeColor="accent6"/>
        <w:left w:val="single" w:sz="8" w:space="0" w:color="A33E21" w:themeColor="accent6"/>
        <w:bottom w:val="single" w:sz="8" w:space="0" w:color="A33E21" w:themeColor="accent6"/>
        <w:right w:val="single" w:sz="8" w:space="0" w:color="A33E2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3E2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33E2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3E2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3E2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9B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C9B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4C1EA" w:themeColor="accent1" w:themeTint="BF"/>
        <w:left w:val="single" w:sz="8" w:space="0" w:color="54C1EA" w:themeColor="accent1" w:themeTint="BF"/>
        <w:bottom w:val="single" w:sz="8" w:space="0" w:color="54C1EA" w:themeColor="accent1" w:themeTint="BF"/>
        <w:right w:val="single" w:sz="8" w:space="0" w:color="54C1EA" w:themeColor="accent1" w:themeTint="BF"/>
        <w:insideH w:val="single" w:sz="8" w:space="0" w:color="54C1EA" w:themeColor="accent1" w:themeTint="BF"/>
        <w:insideV w:val="single" w:sz="8" w:space="0" w:color="54C1EA" w:themeColor="accent1" w:themeTint="BF"/>
      </w:tblBorders>
    </w:tblPr>
    <w:tcPr>
      <w:shd w:val="clear" w:color="auto" w:fill="C6EA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4C1E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5F1" w:themeFill="accent1" w:themeFillTint="7F"/>
      </w:tcPr>
    </w:tblStylePr>
    <w:tblStylePr w:type="band1Horz">
      <w:tblPr/>
      <w:tcPr>
        <w:shd w:val="clear" w:color="auto" w:fill="8DD5F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5C40" w:themeColor="accent2" w:themeTint="BF"/>
        <w:left w:val="single" w:sz="8" w:space="0" w:color="FF5C40" w:themeColor="accent2" w:themeTint="BF"/>
        <w:bottom w:val="single" w:sz="8" w:space="0" w:color="FF5C40" w:themeColor="accent2" w:themeTint="BF"/>
        <w:right w:val="single" w:sz="8" w:space="0" w:color="FF5C40" w:themeColor="accent2" w:themeTint="BF"/>
        <w:insideH w:val="single" w:sz="8" w:space="0" w:color="FF5C40" w:themeColor="accent2" w:themeTint="BF"/>
        <w:insideV w:val="single" w:sz="8" w:space="0" w:color="FF5C40" w:themeColor="accent2" w:themeTint="BF"/>
      </w:tblBorders>
    </w:tblPr>
    <w:tcPr>
      <w:shd w:val="clear" w:color="auto" w:fill="FFC9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5C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280" w:themeFill="accent2" w:themeFillTint="7F"/>
      </w:tcPr>
    </w:tblStylePr>
    <w:tblStylePr w:type="band1Horz">
      <w:tblPr/>
      <w:tcPr>
        <w:shd w:val="clear" w:color="auto" w:fill="FF9280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CDAE1" w:themeColor="accent3" w:themeTint="BF"/>
        <w:left w:val="single" w:sz="8" w:space="0" w:color="5CDAE1" w:themeColor="accent3" w:themeTint="BF"/>
        <w:bottom w:val="single" w:sz="8" w:space="0" w:color="5CDAE1" w:themeColor="accent3" w:themeTint="BF"/>
        <w:right w:val="single" w:sz="8" w:space="0" w:color="5CDAE1" w:themeColor="accent3" w:themeTint="BF"/>
        <w:insideH w:val="single" w:sz="8" w:space="0" w:color="5CDAE1" w:themeColor="accent3" w:themeTint="BF"/>
        <w:insideV w:val="single" w:sz="8" w:space="0" w:color="5CDAE1" w:themeColor="accent3" w:themeTint="BF"/>
      </w:tblBorders>
    </w:tblPr>
    <w:tcPr>
      <w:shd w:val="clear" w:color="auto" w:fill="C9F2F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DAE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E6EB" w:themeFill="accent3" w:themeFillTint="7F"/>
      </w:tcPr>
    </w:tblStylePr>
    <w:tblStylePr w:type="band1Horz">
      <w:tblPr/>
      <w:tcPr>
        <w:shd w:val="clear" w:color="auto" w:fill="92E6EB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0CCB1" w:themeColor="accent4" w:themeTint="BF"/>
        <w:left w:val="single" w:sz="8" w:space="0" w:color="70CCB1" w:themeColor="accent4" w:themeTint="BF"/>
        <w:bottom w:val="single" w:sz="8" w:space="0" w:color="70CCB1" w:themeColor="accent4" w:themeTint="BF"/>
        <w:right w:val="single" w:sz="8" w:space="0" w:color="70CCB1" w:themeColor="accent4" w:themeTint="BF"/>
        <w:insideH w:val="single" w:sz="8" w:space="0" w:color="70CCB1" w:themeColor="accent4" w:themeTint="BF"/>
        <w:insideV w:val="single" w:sz="8" w:space="0" w:color="70CCB1" w:themeColor="accent4" w:themeTint="BF"/>
      </w:tblBorders>
    </w:tblPr>
    <w:tcPr>
      <w:shd w:val="clear" w:color="auto" w:fill="CFEE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CCB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DCB" w:themeFill="accent4" w:themeFillTint="7F"/>
      </w:tcPr>
    </w:tblStylePr>
    <w:tblStylePr w:type="band1Horz">
      <w:tblPr/>
      <w:tcPr>
        <w:shd w:val="clear" w:color="auto" w:fill="A0DDCB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EB576" w:themeColor="accent5" w:themeTint="BF"/>
        <w:left w:val="single" w:sz="8" w:space="0" w:color="5EB576" w:themeColor="accent5" w:themeTint="BF"/>
        <w:bottom w:val="single" w:sz="8" w:space="0" w:color="5EB576" w:themeColor="accent5" w:themeTint="BF"/>
        <w:right w:val="single" w:sz="8" w:space="0" w:color="5EB576" w:themeColor="accent5" w:themeTint="BF"/>
        <w:insideH w:val="single" w:sz="8" w:space="0" w:color="5EB576" w:themeColor="accent5" w:themeTint="BF"/>
        <w:insideV w:val="single" w:sz="8" w:space="0" w:color="5EB576" w:themeColor="accent5" w:themeTint="BF"/>
      </w:tblBorders>
    </w:tblPr>
    <w:tcPr>
      <w:shd w:val="clear" w:color="auto" w:fill="C9E6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B57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shd w:val="clear" w:color="auto" w:fill="94CEA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75D3B" w:themeColor="accent6" w:themeTint="BF"/>
        <w:left w:val="single" w:sz="8" w:space="0" w:color="D75D3B" w:themeColor="accent6" w:themeTint="BF"/>
        <w:bottom w:val="single" w:sz="8" w:space="0" w:color="D75D3B" w:themeColor="accent6" w:themeTint="BF"/>
        <w:right w:val="single" w:sz="8" w:space="0" w:color="D75D3B" w:themeColor="accent6" w:themeTint="BF"/>
        <w:insideH w:val="single" w:sz="8" w:space="0" w:color="D75D3B" w:themeColor="accent6" w:themeTint="BF"/>
        <w:insideV w:val="single" w:sz="8" w:space="0" w:color="D75D3B" w:themeColor="accent6" w:themeTint="BF"/>
      </w:tblBorders>
    </w:tblPr>
    <w:tcPr>
      <w:shd w:val="clear" w:color="auto" w:fill="F2C9B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5D3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937C" w:themeFill="accent6" w:themeFillTint="7F"/>
      </w:tcPr>
    </w:tblStylePr>
    <w:tblStylePr w:type="band1Horz">
      <w:tblPr/>
      <w:tcPr>
        <w:shd w:val="clear" w:color="auto" w:fill="E4937C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  <w:insideH w:val="single" w:sz="8" w:space="0" w:color="1CADE4" w:themeColor="accent1"/>
        <w:insideV w:val="single" w:sz="8" w:space="0" w:color="1CADE4" w:themeColor="accent1"/>
      </w:tblBorders>
    </w:tblPr>
    <w:tcPr>
      <w:shd w:val="clear" w:color="auto" w:fill="C6EA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EF9" w:themeFill="accent1" w:themeFillTint="33"/>
      </w:tcPr>
    </w:tblStylePr>
    <w:tblStylePr w:type="band1Vert">
      <w:tblPr/>
      <w:tcPr>
        <w:shd w:val="clear" w:color="auto" w:fill="8DD5F1" w:themeFill="accent1" w:themeFillTint="7F"/>
      </w:tcPr>
    </w:tblStylePr>
    <w:tblStylePr w:type="band1Horz">
      <w:tblPr/>
      <w:tcPr>
        <w:tcBorders>
          <w:insideH w:val="single" w:sz="6" w:space="0" w:color="1CADE4" w:themeColor="accent1"/>
          <w:insideV w:val="single" w:sz="6" w:space="0" w:color="1CADE4" w:themeColor="accent1"/>
        </w:tcBorders>
        <w:shd w:val="clear" w:color="auto" w:fill="8DD5F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2600" w:themeColor="accent2"/>
        <w:left w:val="single" w:sz="8" w:space="0" w:color="FF2600" w:themeColor="accent2"/>
        <w:bottom w:val="single" w:sz="8" w:space="0" w:color="FF2600" w:themeColor="accent2"/>
        <w:right w:val="single" w:sz="8" w:space="0" w:color="FF2600" w:themeColor="accent2"/>
        <w:insideH w:val="single" w:sz="8" w:space="0" w:color="FF2600" w:themeColor="accent2"/>
        <w:insideV w:val="single" w:sz="8" w:space="0" w:color="FF2600" w:themeColor="accent2"/>
      </w:tblBorders>
    </w:tblPr>
    <w:tcPr>
      <w:shd w:val="clear" w:color="auto" w:fill="FFC9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9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3CC" w:themeFill="accent2" w:themeFillTint="33"/>
      </w:tcPr>
    </w:tblStylePr>
    <w:tblStylePr w:type="band1Vert">
      <w:tblPr/>
      <w:tcPr>
        <w:shd w:val="clear" w:color="auto" w:fill="FF9280" w:themeFill="accent2" w:themeFillTint="7F"/>
      </w:tcPr>
    </w:tblStylePr>
    <w:tblStylePr w:type="band1Horz">
      <w:tblPr/>
      <w:tcPr>
        <w:tcBorders>
          <w:insideH w:val="single" w:sz="6" w:space="0" w:color="FF2600" w:themeColor="accent2"/>
          <w:insideV w:val="single" w:sz="6" w:space="0" w:color="FF2600" w:themeColor="accent2"/>
        </w:tcBorders>
        <w:shd w:val="clear" w:color="auto" w:fill="FF92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  <w:insideH w:val="single" w:sz="8" w:space="0" w:color="27CED7" w:themeColor="accent3"/>
        <w:insideV w:val="single" w:sz="8" w:space="0" w:color="27CED7" w:themeColor="accent3"/>
      </w:tblBorders>
    </w:tblPr>
    <w:tcPr>
      <w:shd w:val="clear" w:color="auto" w:fill="C9F2F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A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5F7" w:themeFill="accent3" w:themeFillTint="33"/>
      </w:tcPr>
    </w:tblStylePr>
    <w:tblStylePr w:type="band1Vert">
      <w:tblPr/>
      <w:tcPr>
        <w:shd w:val="clear" w:color="auto" w:fill="92E6EB" w:themeFill="accent3" w:themeFillTint="7F"/>
      </w:tcPr>
    </w:tblStylePr>
    <w:tblStylePr w:type="band1Horz">
      <w:tblPr/>
      <w:tcPr>
        <w:tcBorders>
          <w:insideH w:val="single" w:sz="6" w:space="0" w:color="27CED7" w:themeColor="accent3"/>
          <w:insideV w:val="single" w:sz="6" w:space="0" w:color="27CED7" w:themeColor="accent3"/>
        </w:tcBorders>
        <w:shd w:val="clear" w:color="auto" w:fill="92E6E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  <w:insideH w:val="single" w:sz="8" w:space="0" w:color="42BA97" w:themeColor="accent4"/>
        <w:insideV w:val="single" w:sz="8" w:space="0" w:color="42BA97" w:themeColor="accent4"/>
      </w:tblBorders>
    </w:tblPr>
    <w:tcPr>
      <w:shd w:val="clear" w:color="auto" w:fill="CFEE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4" w:themeFillTint="33"/>
      </w:tcPr>
    </w:tblStylePr>
    <w:tblStylePr w:type="band1Vert">
      <w:tblPr/>
      <w:tcPr>
        <w:shd w:val="clear" w:color="auto" w:fill="A0DDCB" w:themeFill="accent4" w:themeFillTint="7F"/>
      </w:tcPr>
    </w:tblStylePr>
    <w:tblStylePr w:type="band1Horz">
      <w:tblPr/>
      <w:tcPr>
        <w:tcBorders>
          <w:insideH w:val="single" w:sz="6" w:space="0" w:color="42BA97" w:themeColor="accent4"/>
          <w:insideV w:val="single" w:sz="6" w:space="0" w:color="42BA97" w:themeColor="accent4"/>
        </w:tcBorders>
        <w:shd w:val="clear" w:color="auto" w:fill="A0DDC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  <w:insideH w:val="single" w:sz="8" w:space="0" w:color="3E8853" w:themeColor="accent5"/>
        <w:insideV w:val="single" w:sz="8" w:space="0" w:color="3E8853" w:themeColor="accent5"/>
      </w:tblBorders>
    </w:tblPr>
    <w:tcPr>
      <w:shd w:val="clear" w:color="auto" w:fill="C9E6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F5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BDA" w:themeFill="accent5" w:themeFillTint="33"/>
      </w:tc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tcBorders>
          <w:insideH w:val="single" w:sz="6" w:space="0" w:color="3E8853" w:themeColor="accent5"/>
          <w:insideV w:val="single" w:sz="6" w:space="0" w:color="3E8853" w:themeColor="accent5"/>
        </w:tcBorders>
        <w:shd w:val="clear" w:color="auto" w:fill="94CEA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3E21" w:themeColor="accent6"/>
        <w:left w:val="single" w:sz="8" w:space="0" w:color="A33E21" w:themeColor="accent6"/>
        <w:bottom w:val="single" w:sz="8" w:space="0" w:color="A33E21" w:themeColor="accent6"/>
        <w:right w:val="single" w:sz="8" w:space="0" w:color="A33E21" w:themeColor="accent6"/>
        <w:insideH w:val="single" w:sz="8" w:space="0" w:color="A33E21" w:themeColor="accent6"/>
        <w:insideV w:val="single" w:sz="8" w:space="0" w:color="A33E21" w:themeColor="accent6"/>
      </w:tblBorders>
    </w:tblPr>
    <w:tcPr>
      <w:shd w:val="clear" w:color="auto" w:fill="F2C9B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E9E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3CA" w:themeFill="accent6" w:themeFillTint="33"/>
      </w:tcPr>
    </w:tblStylePr>
    <w:tblStylePr w:type="band1Vert">
      <w:tblPr/>
      <w:tcPr>
        <w:shd w:val="clear" w:color="auto" w:fill="E4937C" w:themeFill="accent6" w:themeFillTint="7F"/>
      </w:tcPr>
    </w:tblStylePr>
    <w:tblStylePr w:type="band1Horz">
      <w:tblPr/>
      <w:tcPr>
        <w:tcBorders>
          <w:insideH w:val="single" w:sz="6" w:space="0" w:color="A33E21" w:themeColor="accent6"/>
          <w:insideV w:val="single" w:sz="6" w:space="0" w:color="A33E21" w:themeColor="accent6"/>
        </w:tcBorders>
        <w:shd w:val="clear" w:color="auto" w:fill="E4937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A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CADE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CADE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CADE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5F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5F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9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6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6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26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26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2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280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F2F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CED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CED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CED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E6E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E6EB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EE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BA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BA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BA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BA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DC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DCB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6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E885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E885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E885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EA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EA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C9B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3E2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3E2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3E2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3E2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937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937C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CADE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557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81A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81A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81A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81AB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26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12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1C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1C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1C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1C00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7CED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666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99A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99A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99A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99A0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BA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5C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B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B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7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E885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432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653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3E2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1E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92E1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92E1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2E1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2E18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26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2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2600" w:themeColor="accent2"/>
        <w:left w:val="single" w:sz="4" w:space="0" w:color="1CADE4" w:themeColor="accent1"/>
        <w:bottom w:val="single" w:sz="4" w:space="0" w:color="1CADE4" w:themeColor="accent1"/>
        <w:right w:val="single" w:sz="4" w:space="0" w:color="1CADE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2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67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6788" w:themeColor="accent1" w:themeShade="99"/>
          <w:insideV w:val="nil"/>
        </w:tcBorders>
        <w:shd w:val="clear" w:color="auto" w:fill="1067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6788" w:themeFill="accent1" w:themeFillShade="99"/>
      </w:tcPr>
    </w:tblStylePr>
    <w:tblStylePr w:type="band1Vert">
      <w:tblPr/>
      <w:tcPr>
        <w:shd w:val="clear" w:color="auto" w:fill="A4DDF4" w:themeFill="accent1" w:themeFillTint="66"/>
      </w:tcPr>
    </w:tblStylePr>
    <w:tblStylePr w:type="band1Horz">
      <w:tblPr/>
      <w:tcPr>
        <w:shd w:val="clear" w:color="auto" w:fill="8DD5F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2600" w:themeColor="accent2"/>
        <w:left w:val="single" w:sz="4" w:space="0" w:color="FF2600" w:themeColor="accent2"/>
        <w:bottom w:val="single" w:sz="4" w:space="0" w:color="FF2600" w:themeColor="accent2"/>
        <w:right w:val="single" w:sz="4" w:space="0" w:color="FF26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2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16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1600" w:themeColor="accent2" w:themeShade="99"/>
          <w:insideV w:val="nil"/>
        </w:tcBorders>
        <w:shd w:val="clear" w:color="auto" w:fill="9916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1600" w:themeFill="accent2" w:themeFillShade="99"/>
      </w:tcPr>
    </w:tblStylePr>
    <w:tblStylePr w:type="band1Vert">
      <w:tblPr/>
      <w:tcPr>
        <w:shd w:val="clear" w:color="auto" w:fill="FFA899" w:themeFill="accent2" w:themeFillTint="66"/>
      </w:tcPr>
    </w:tblStylePr>
    <w:tblStylePr w:type="band1Horz">
      <w:tblPr/>
      <w:tcPr>
        <w:shd w:val="clear" w:color="auto" w:fill="FF92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BA97" w:themeColor="accent4"/>
        <w:left w:val="single" w:sz="4" w:space="0" w:color="27CED7" w:themeColor="accent3"/>
        <w:bottom w:val="single" w:sz="4" w:space="0" w:color="27CED7" w:themeColor="accent3"/>
        <w:right w:val="single" w:sz="4" w:space="0" w:color="27CED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A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BA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7B8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7B80" w:themeColor="accent3" w:themeShade="99"/>
          <w:insideV w:val="nil"/>
        </w:tcBorders>
        <w:shd w:val="clear" w:color="auto" w:fill="177B8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7B80" w:themeFill="accent3" w:themeFillShade="99"/>
      </w:tcPr>
    </w:tblStylePr>
    <w:tblStylePr w:type="band1Vert">
      <w:tblPr/>
      <w:tcPr>
        <w:shd w:val="clear" w:color="auto" w:fill="A8EBEF" w:themeFill="accent3" w:themeFillTint="66"/>
      </w:tcPr>
    </w:tblStylePr>
    <w:tblStylePr w:type="band1Horz">
      <w:tblPr/>
      <w:tcPr>
        <w:shd w:val="clear" w:color="auto" w:fill="92E6E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7CED7" w:themeColor="accent3"/>
        <w:left w:val="single" w:sz="4" w:space="0" w:color="42BA97" w:themeColor="accent4"/>
        <w:bottom w:val="single" w:sz="4" w:space="0" w:color="42BA97" w:themeColor="accent4"/>
        <w:right w:val="single" w:sz="4" w:space="0" w:color="42BA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CE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F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F5A" w:themeColor="accent4" w:themeShade="99"/>
          <w:insideV w:val="nil"/>
        </w:tcBorders>
        <w:shd w:val="clear" w:color="auto" w:fill="276F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F5A" w:themeFill="accent4" w:themeFillShade="99"/>
      </w:tcPr>
    </w:tblStylePr>
    <w:tblStylePr w:type="band1Vert">
      <w:tblPr/>
      <w:tcPr>
        <w:shd w:val="clear" w:color="auto" w:fill="B2E4D5" w:themeFill="accent4" w:themeFillTint="66"/>
      </w:tcPr>
    </w:tblStylePr>
    <w:tblStylePr w:type="band1Horz">
      <w:tblPr/>
      <w:tcPr>
        <w:shd w:val="clear" w:color="auto" w:fill="A0DDC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3E21" w:themeColor="accent6"/>
        <w:left w:val="single" w:sz="4" w:space="0" w:color="3E8853" w:themeColor="accent5"/>
        <w:bottom w:val="single" w:sz="4" w:space="0" w:color="3E8853" w:themeColor="accent5"/>
        <w:right w:val="single" w:sz="4" w:space="0" w:color="3E885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3E2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13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131" w:themeColor="accent5" w:themeShade="99"/>
          <w:insideV w:val="nil"/>
        </w:tcBorders>
        <w:shd w:val="clear" w:color="auto" w:fill="25513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131" w:themeFill="accent5" w:themeFillShade="99"/>
      </w:tcPr>
    </w:tblStylePr>
    <w:tblStylePr w:type="band1Vert">
      <w:tblPr/>
      <w:tcPr>
        <w:shd w:val="clear" w:color="auto" w:fill="A9D7B6" w:themeFill="accent5" w:themeFillTint="66"/>
      </w:tcPr>
    </w:tblStylePr>
    <w:tblStylePr w:type="band1Horz">
      <w:tblPr/>
      <w:tcPr>
        <w:shd w:val="clear" w:color="auto" w:fill="94CEA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E8853" w:themeColor="accent5"/>
        <w:left w:val="single" w:sz="4" w:space="0" w:color="A33E21" w:themeColor="accent6"/>
        <w:bottom w:val="single" w:sz="4" w:space="0" w:color="A33E21" w:themeColor="accent6"/>
        <w:right w:val="single" w:sz="4" w:space="0" w:color="A33E2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9E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88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241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2413" w:themeColor="accent6" w:themeShade="99"/>
          <w:insideV w:val="nil"/>
        </w:tcBorders>
        <w:shd w:val="clear" w:color="auto" w:fill="61241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2413" w:themeFill="accent6" w:themeFillShade="99"/>
      </w:tcPr>
    </w:tblStylePr>
    <w:tblStylePr w:type="band1Vert">
      <w:tblPr/>
      <w:tcPr>
        <w:shd w:val="clear" w:color="auto" w:fill="E9A896" w:themeFill="accent6" w:themeFillTint="66"/>
      </w:tcPr>
    </w:tblStylePr>
    <w:tblStylePr w:type="band1Horz">
      <w:tblPr/>
      <w:tcPr>
        <w:shd w:val="clear" w:color="auto" w:fill="E4937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1E00" w:themeFill="accent2" w:themeFillShade="CC"/>
      </w:tcPr>
    </w:tblStylePr>
    <w:tblStylePr w:type="lastRow">
      <w:rPr>
        <w:b/>
        <w:bCs/>
        <w:color w:val="CC1E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1E00" w:themeFill="accent2" w:themeFillShade="CC"/>
      </w:tcPr>
    </w:tblStylePr>
    <w:tblStylePr w:type="lastRow">
      <w:rPr>
        <w:b/>
        <w:bCs/>
        <w:color w:val="CC1E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9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1E00" w:themeFill="accent2" w:themeFillShade="CC"/>
      </w:tcPr>
    </w:tblStylePr>
    <w:tblStylePr w:type="lastRow">
      <w:rPr>
        <w:b/>
        <w:bCs/>
        <w:color w:val="CC1E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9C0" w:themeFill="accent2" w:themeFillTint="3F"/>
      </w:tcPr>
    </w:tblStylePr>
    <w:tblStylePr w:type="band1Horz">
      <w:tblPr/>
      <w:tcPr>
        <w:shd w:val="clear" w:color="auto" w:fill="FFD3CC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A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9478" w:themeFill="accent4" w:themeFillShade="CC"/>
      </w:tcPr>
    </w:tblStylePr>
    <w:tblStylePr w:type="lastRow">
      <w:rPr>
        <w:b/>
        <w:bCs/>
        <w:color w:val="3494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FA3AB" w:themeFill="accent3" w:themeFillShade="CC"/>
      </w:tcPr>
    </w:tblStylePr>
    <w:tblStylePr w:type="lastRow">
      <w:rPr>
        <w:b/>
        <w:bCs/>
        <w:color w:val="1FA3A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5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311A" w:themeFill="accent6" w:themeFillShade="CC"/>
      </w:tcPr>
    </w:tblStylePr>
    <w:tblStylePr w:type="lastRow">
      <w:rPr>
        <w:b/>
        <w:bCs/>
        <w:color w:val="82311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9E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6C42" w:themeFill="accent5" w:themeFillShade="CC"/>
      </w:tcPr>
    </w:tblStylePr>
    <w:tblStylePr w:type="lastRow">
      <w:rPr>
        <w:b/>
        <w:bCs/>
        <w:color w:val="316C4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9BE" w:themeFill="accent6" w:themeFillTint="3F"/>
      </w:tcPr>
    </w:tblStylePr>
    <w:tblStylePr w:type="band1Horz">
      <w:tblPr/>
      <w:tcPr>
        <w:shd w:val="clear" w:color="auto" w:fill="F4D3CA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EF9" w:themeFill="accent1" w:themeFillTint="33"/>
    </w:tcPr>
    <w:tblStylePr w:type="firstRow">
      <w:rPr>
        <w:b/>
        <w:bCs/>
      </w:rPr>
      <w:tblPr/>
      <w:tcPr>
        <w:shd w:val="clear" w:color="auto" w:fill="A4DDF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DDF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481A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481AB" w:themeFill="accent1" w:themeFillShade="BF"/>
      </w:tcPr>
    </w:tblStylePr>
    <w:tblStylePr w:type="band1Vert">
      <w:tblPr/>
      <w:tcPr>
        <w:shd w:val="clear" w:color="auto" w:fill="8DD5F1" w:themeFill="accent1" w:themeFillTint="7F"/>
      </w:tcPr>
    </w:tblStylePr>
    <w:tblStylePr w:type="band1Horz">
      <w:tblPr/>
      <w:tcPr>
        <w:shd w:val="clear" w:color="auto" w:fill="8DD5F1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3CC" w:themeFill="accent2" w:themeFillTint="33"/>
    </w:tcPr>
    <w:tblStylePr w:type="firstRow">
      <w:rPr>
        <w:b/>
        <w:bCs/>
      </w:rPr>
      <w:tblPr/>
      <w:tcPr>
        <w:shd w:val="clear" w:color="auto" w:fill="FFA8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A8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1C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1C00" w:themeFill="accent2" w:themeFillShade="BF"/>
      </w:tcPr>
    </w:tblStylePr>
    <w:tblStylePr w:type="band1Vert">
      <w:tblPr/>
      <w:tcPr>
        <w:shd w:val="clear" w:color="auto" w:fill="FF9280" w:themeFill="accent2" w:themeFillTint="7F"/>
      </w:tcPr>
    </w:tblStylePr>
    <w:tblStylePr w:type="band1Horz">
      <w:tblPr/>
      <w:tcPr>
        <w:shd w:val="clear" w:color="auto" w:fill="FF9280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F5F7" w:themeFill="accent3" w:themeFillTint="33"/>
    </w:tcPr>
    <w:tblStylePr w:type="firstRow">
      <w:rPr>
        <w:b/>
        <w:bCs/>
      </w:rPr>
      <w:tblPr/>
      <w:tcPr>
        <w:shd w:val="clear" w:color="auto" w:fill="A8EBE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EBE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D99A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D99A0" w:themeFill="accent3" w:themeFillShade="BF"/>
      </w:tcPr>
    </w:tblStylePr>
    <w:tblStylePr w:type="band1Vert">
      <w:tblPr/>
      <w:tcPr>
        <w:shd w:val="clear" w:color="auto" w:fill="92E6EB" w:themeFill="accent3" w:themeFillTint="7F"/>
      </w:tcPr>
    </w:tblStylePr>
    <w:tblStylePr w:type="band1Horz">
      <w:tblPr/>
      <w:tcPr>
        <w:shd w:val="clear" w:color="auto" w:fill="92E6EB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F1EA" w:themeFill="accent4" w:themeFillTint="33"/>
    </w:tcPr>
    <w:tblStylePr w:type="firstRow">
      <w:rPr>
        <w:b/>
        <w:bCs/>
      </w:rPr>
      <w:tblPr/>
      <w:tcPr>
        <w:shd w:val="clear" w:color="auto" w:fill="B2E4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E4D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18B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18B70" w:themeFill="accent4" w:themeFillShade="BF"/>
      </w:tcPr>
    </w:tblStylePr>
    <w:tblStylePr w:type="band1Vert">
      <w:tblPr/>
      <w:tcPr>
        <w:shd w:val="clear" w:color="auto" w:fill="A0DDCB" w:themeFill="accent4" w:themeFillTint="7F"/>
      </w:tcPr>
    </w:tblStylePr>
    <w:tblStylePr w:type="band1Horz">
      <w:tblPr/>
      <w:tcPr>
        <w:shd w:val="clear" w:color="auto" w:fill="A0DDCB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BDA" w:themeFill="accent5" w:themeFillTint="33"/>
    </w:tcPr>
    <w:tblStylePr w:type="firstRow">
      <w:rPr>
        <w:b/>
        <w:bCs/>
      </w:rPr>
      <w:tblPr/>
      <w:tcPr>
        <w:shd w:val="clear" w:color="auto" w:fill="A9D7B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7B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653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653E" w:themeFill="accent5" w:themeFillShade="BF"/>
      </w:tc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shd w:val="clear" w:color="auto" w:fill="94CEA4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D3CA" w:themeFill="accent6" w:themeFillTint="33"/>
    </w:tcPr>
    <w:tblStylePr w:type="firstRow">
      <w:rPr>
        <w:b/>
        <w:bCs/>
      </w:rPr>
      <w:tblPr/>
      <w:tcPr>
        <w:shd w:val="clear" w:color="auto" w:fill="E9A89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A89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92E1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92E18" w:themeFill="accent6" w:themeFillShade="BF"/>
      </w:tcPr>
    </w:tblStylePr>
    <w:tblStylePr w:type="band1Vert">
      <w:tblPr/>
      <w:tcPr>
        <w:shd w:val="clear" w:color="auto" w:fill="E4937C" w:themeFill="accent6" w:themeFillTint="7F"/>
      </w:tcPr>
    </w:tblStylePr>
    <w:tblStylePr w:type="band1Horz">
      <w:tblPr/>
      <w:tcPr>
        <w:shd w:val="clear" w:color="auto" w:fill="E4937C" w:themeFill="accent6" w:themeFillTint="7F"/>
      </w:tcPr>
    </w:tblStylePr>
  </w:style>
  <w:style w:type="table" w:styleId="GridTable1Light-Accent1">
    <w:name w:val="Grid Table 1 Light Accent 1"/>
    <w:basedOn w:val="TableNormal"/>
    <w:uiPriority w:val="46"/>
    <w:rsid w:val="001351FA"/>
    <w:pPr>
      <w:spacing w:after="0" w:line="240" w:lineRule="auto"/>
    </w:pPr>
    <w:tblPr>
      <w:tblStyleRowBandSize w:val="1"/>
      <w:tblStyleColBandSize w:val="1"/>
      <w:tblBorders>
        <w:top w:val="single" w:sz="4" w:space="0" w:color="A4DDF4" w:themeColor="accent1" w:themeTint="66"/>
        <w:left w:val="single" w:sz="4" w:space="0" w:color="A4DDF4" w:themeColor="accent1" w:themeTint="66"/>
        <w:bottom w:val="single" w:sz="4" w:space="0" w:color="A4DDF4" w:themeColor="accent1" w:themeTint="66"/>
        <w:right w:val="single" w:sz="4" w:space="0" w:color="A4DDF4" w:themeColor="accent1" w:themeTint="66"/>
        <w:insideH w:val="single" w:sz="4" w:space="0" w:color="A4DDF4" w:themeColor="accent1" w:themeTint="66"/>
        <w:insideV w:val="single" w:sz="4" w:space="0" w:color="A4DDF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99"/>
    <w:rsid w:val="001351F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99"/>
    <w:rsid w:val="001351F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99"/>
    <w:rsid w:val="001351F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99"/>
    <w:rsid w:val="001351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1351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7Colorful">
    <w:name w:val="Grid Table 7 Colorful"/>
    <w:basedOn w:val="TableNormal"/>
    <w:uiPriority w:val="52"/>
    <w:rsid w:val="001351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1351FA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5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1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esca.dainese@unipd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eonora.sparvoli@unimi.i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ersonalizzati 10">
      <a:dk1>
        <a:srgbClr val="000000"/>
      </a:dk1>
      <a:lt1>
        <a:srgbClr val="FFFFFF"/>
      </a:lt1>
      <a:dk2>
        <a:srgbClr val="1485A4"/>
      </a:dk2>
      <a:lt2>
        <a:srgbClr val="E3DED1"/>
      </a:lt2>
      <a:accent1>
        <a:srgbClr val="1CADE4"/>
      </a:accent1>
      <a:accent2>
        <a:srgbClr val="FF2600"/>
      </a:accent2>
      <a:accent3>
        <a:srgbClr val="27CED7"/>
      </a:accent3>
      <a:accent4>
        <a:srgbClr val="42BA97"/>
      </a:accent4>
      <a:accent5>
        <a:srgbClr val="3E8853"/>
      </a:accent5>
      <a:accent6>
        <a:srgbClr val="A33E21"/>
      </a:accent6>
      <a:hlink>
        <a:srgbClr val="F49100"/>
      </a:hlink>
      <a:folHlink>
        <a:srgbClr val="739D9B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45A4DE-68AF-9D40-9710-C3E6F5526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referee</cp:lastModifiedBy>
  <cp:revision>5</cp:revision>
  <dcterms:created xsi:type="dcterms:W3CDTF">2013-12-23T23:15:00Z</dcterms:created>
  <dcterms:modified xsi:type="dcterms:W3CDTF">2025-04-29T07:57:00Z</dcterms:modified>
  <cp:category/>
</cp:coreProperties>
</file>